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13fd" w14:textId="cd01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2013 жылғы 12 желтоқсандағы ХХII сессиясының "2014-2016 жылдарға арналған облыстық бюджет туралы" № 242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2014 жылғы 20 қарашадағы XХХ сессиясының № 332 шешімі. Қарағанды облысының Әділет департаментінде 2014 жылғы 27 қарашада № 2831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2013 жылғы 12 желтоқсандағы № 242 ХХII сессиясының "2014-2016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2471 болып тіркелген, 2013 жылғы 28 желтоқсандағы "Орталық Қазақстан" № 227-228 (21632), 2013 жылғы 28 желтоқсандағы "Индустриальная Караганда" № 187 (21520) газеттерінде, "Әділет" ақпараттық-құқықтық жүйесінде 2014 жылғы 14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170965925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47818239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1764607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121380164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171458526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672329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3489897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2817568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757928 мың.теңге: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1050118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292190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1922858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1922858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3489897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- 2831621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1264582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Қарағанды облысы әкімдігінің 2014 жылға арналған резерві 377599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Миргаязов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Н. Дулатбеков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 сессиясының № 332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ХXII сессиясының № 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"/>
        <w:gridCol w:w="524"/>
        <w:gridCol w:w="396"/>
        <w:gridCol w:w="10608"/>
        <w:gridCol w:w="20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170965925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47818239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18034470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14854425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14929344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1764607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209874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126446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6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6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163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1351274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4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203451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33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121380164</w:t>
            </w:r>
          </w:p>
        </w:tc>
      </w:tr>
      <w:tr>
        <w:trPr>
          <w:trHeight w:val="37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5770508</w:t>
            </w:r>
          </w:p>
        </w:tc>
      </w:tr>
      <w:tr>
        <w:trPr>
          <w:trHeight w:val="390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  <w:tr>
        <w:trPr>
          <w:trHeight w:val="315" w:hRule="atLeast"/>
        </w:trPr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115609656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44"/>
        <w:gridCol w:w="692"/>
        <w:gridCol w:w="714"/>
        <w:gridCol w:w="9392"/>
        <w:gridCol w:w="21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171458526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1807867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1175604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983016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236051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236429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жоспарлау, қалыптастыру мен дамыту жүйесін, бюджетті атқару, облыстың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232710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мәселелері бойынша құжаттаманы сараптау және бағалау, бюджеттік инвестициялардың іске асырылуына бағалау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11341272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11131270</w:t>
            </w:r>
          </w:p>
        </w:tc>
      </w:tr>
      <w:tr>
        <w:trPr>
          <w:trHeight w:val="10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10125080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қаупсіздігін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60595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21382838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12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6158551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3338011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1506798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1315813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2820540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2422953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397587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8057645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321058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197052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7736587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189410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143071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5122183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962346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133558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85097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73546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482024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4143699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16138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38338559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22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479358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998185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410847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11945151</w:t>
            </w:r>
          </w:p>
        </w:tc>
      </w:tr>
      <w:tr>
        <w:trPr>
          <w:trHeight w:val="12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5338185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357388</w:t>
            </w:r>
          </w:p>
        </w:tc>
      </w:tr>
      <w:tr>
        <w:trPr>
          <w:trHeight w:val="7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609235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332169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597224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1133504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62653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2962722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17635042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1653655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540602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15288300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1911964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1867822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44142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5368859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3763670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133945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754006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2806401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1605189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1519511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85678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5023414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4246862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2572366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526158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1560623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481243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1674496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1493568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455143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372896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атаулы әлеуметтік көмек төлеуге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18 жасқа дейінгі балаларға мемлекеттік жәрдемақылар төлеуге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321409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202372</w:t>
            </w:r>
          </w:p>
        </w:tc>
      </w:tr>
      <w:tr>
        <w:trPr>
          <w:trHeight w:val="10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25374028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6505141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7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6456291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13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18868887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4892175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2398530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13976712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6563066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1922831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5287377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10170315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2248224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2209713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271494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1352512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жергілікті маңызы бар әлеуметтік маңызды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6191307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965143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5226164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</w:t>
            </w:r>
          </w:p>
        </w:tc>
      </w:tr>
      <w:tr>
        <w:trPr>
          <w:trHeight w:val="9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4804764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1081164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427712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565132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198959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жөніндегі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79952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70978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8543896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7102300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2115715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2012550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</w:p>
        </w:tc>
      </w:tr>
      <w:tr>
        <w:trPr>
          <w:trHeight w:val="15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1376820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</w:p>
        </w:tc>
      </w:tr>
      <w:tr>
        <w:trPr>
          <w:trHeight w:val="15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</w:t>
            </w:r>
          </w:p>
        </w:tc>
      </w:tr>
      <w:tr>
        <w:trPr>
          <w:trHeight w:val="13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және көшет отырғызылатын материалдың сорттық және себу сапаларын анықтау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54574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724017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639404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72542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71328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566862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431564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58848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79923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77983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</w:p>
        </w:tc>
      </w:tr>
      <w:tr>
        <w:trPr>
          <w:trHeight w:val="6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8651663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4699184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1096957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1397710</w:t>
            </w:r>
          </w:p>
        </w:tc>
      </w:tr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2204517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тасымалдарды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277665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3674814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1354801</w:t>
            </w:r>
          </w:p>
        </w:tc>
      </w:tr>
      <w:tr>
        <w:trPr>
          <w:trHeight w:val="7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14659356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14591626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ағымдағы жайластыру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3092242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2621320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122483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</w:t>
            </w:r>
          </w:p>
        </w:tc>
      </w:tr>
      <w:tr>
        <w:trPr>
          <w:trHeight w:val="7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5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3258433</w:t>
            </w:r>
          </w:p>
        </w:tc>
      </w:tr>
      <w:tr>
        <w:trPr>
          <w:trHeight w:val="8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43822</w:t>
            </w:r>
          </w:p>
        </w:tc>
      </w:tr>
      <w:tr>
        <w:trPr>
          <w:trHeight w:val="11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"Өңірлерді дамыту"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12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4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3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2456397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1462954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ағымдағы іс-шараларды іске асыруға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109099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өнеркәсіп және индустриалдық-инновациялық даму мемлекеттік саясатты іске асыру жөніндегі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1727323</w:t>
            </w:r>
          </w:p>
        </w:tc>
      </w:tr>
      <w:tr>
        <w:trPr>
          <w:trHeight w:val="13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Моноқалаларды дамытудың 2012 - 2020 жылдарға арналған бағдарламасы шеңберінде моноқалаларды нысаналы жайластыруға берілетін нысаналы ағымдағы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10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мамандандырылған уәкілетті ұйымдардың жарғылық капиталдарын ұлғайтуға берiлетiн нысаналы даму трансферттерi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13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377599</w:t>
            </w:r>
          </w:p>
        </w:tc>
      </w:tr>
      <w:tr>
        <w:trPr>
          <w:trHeight w:val="22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5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25851540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25759831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7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0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628"/>
        <w:gridCol w:w="586"/>
        <w:gridCol w:w="10575"/>
        <w:gridCol w:w="18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2817568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2817542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60"/>
        <w:gridCol w:w="778"/>
        <w:gridCol w:w="693"/>
        <w:gridCol w:w="9642"/>
        <w:gridCol w:w="18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1050118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 басқармасы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 ӘКК" ҰК" АҚ жарғылық капиталын ұлғайту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630"/>
        <w:gridCol w:w="588"/>
        <w:gridCol w:w="10586"/>
        <w:gridCol w:w="188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-1922858</w:t>
            </w:r>
          </w:p>
        </w:tc>
      </w:tr>
      <w:tr>
        <w:trPr>
          <w:trHeight w:val="37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1922858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 сессиясының № 332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ХXII сессиясының № 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республикалық бюджеттен берілетін нысаналы трансферттер мен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4"/>
        <w:gridCol w:w="1806"/>
      </w:tblGrid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68635532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35799476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29346159</w:t>
            </w:r>
          </w:p>
        </w:tc>
      </w:tr>
      <w:tr>
        <w:trPr>
          <w:trHeight w:val="3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35799476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3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12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28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13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активтер және сатып алу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3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118079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101973</w:t>
            </w:r>
          </w:p>
        </w:tc>
      </w:tr>
      <w:tr>
        <w:trPr>
          <w:trHeight w:val="136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2273216</w:t>
            </w:r>
          </w:p>
        </w:tc>
      </w:tr>
      <w:tr>
        <w:trPr>
          <w:trHeight w:val="12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2273216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89690</w:t>
            </w:r>
          </w:p>
        </w:tc>
      </w:tr>
      <w:tr>
        <w:trPr>
          <w:trHeight w:val="12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89690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194825</w:t>
            </w:r>
          </w:p>
        </w:tc>
      </w:tr>
      <w:tr>
        <w:trPr>
          <w:trHeight w:val="73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12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103575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12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жөніндегі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12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12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12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4152183</w:t>
            </w:r>
          </w:p>
        </w:tc>
      </w:tr>
      <w:tr>
        <w:trPr>
          <w:trHeight w:val="6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199171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мамандарды даярлауға арналған мемлекеттік білім беру тапсырысын ұлғайтуға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36997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оқитындарға шәкіртақы көлемін ұлғайтуға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151098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орындарының оқу-өндірістік шеберханаларын, зертханаларын жаңартуға және қайта жабдықтауға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375000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339629</w:t>
            </w:r>
          </w:p>
        </w:tc>
      </w:tr>
      <w:tr>
        <w:trPr>
          <w:trHeight w:val="7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12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387048</w:t>
            </w:r>
          </w:p>
        </w:tc>
      </w:tr>
      <w:tr>
        <w:trPr>
          <w:trHeight w:val="3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23768415</w:t>
            </w:r>
          </w:p>
        </w:tc>
      </w:tr>
      <w:tr>
        <w:trPr>
          <w:trHeight w:val="6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арқылы қаржыландырылатын тегін медициналық көмектің кепілдік берілген көлемін қамтамасыз етуге және кеңейтуге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17393842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Дәрiлiк заттарды, вакциналарды және басқа да иммундық-биологиялық препараттарды сатып алуға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3363771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медициналық денсаулық сақтау ұйымдарын материалдық-техникалық жарақтандыруға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1547242</w:t>
            </w:r>
          </w:p>
        </w:tc>
      </w:tr>
      <w:tr>
        <w:trPr>
          <w:trHeight w:val="3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иммунитетін сақтандыруды қамтамасыз етуге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889146</w:t>
            </w:r>
          </w:p>
        </w:tc>
      </w:tr>
      <w:tr>
        <w:trPr>
          <w:trHeight w:val="9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тапсырысы бойынша техникалық және кәсіптік, орта білімнен кейінгі білім беру ұйымдарында оқитындарға шәкіртақы көлемін ұлғайтуға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78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256063</w:t>
            </w:r>
          </w:p>
        </w:tc>
      </w:tr>
      <w:tr>
        <w:trPr>
          <w:trHeight w:val="133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308796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215830</w:t>
            </w:r>
          </w:p>
        </w:tc>
      </w:tr>
      <w:tr>
        <w:trPr>
          <w:trHeight w:val="3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стандарттарын енгізуге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емес секторда мемлекеттік әлеуметтік тапсырысты орналастыруға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6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бойынша шаралар Жоспарын жүзеге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135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65447</w:t>
            </w:r>
          </w:p>
        </w:tc>
      </w:tr>
      <w:tr>
        <w:trPr>
          <w:trHeight w:val="3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7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28625</w:t>
            </w:r>
          </w:p>
        </w:tc>
      </w:tr>
      <w:tr>
        <w:trPr>
          <w:trHeight w:val="12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2456602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ставкаларды субсидиялау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1462954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</w:p>
        </w:tc>
      </w:tr>
      <w:tr>
        <w:trPr>
          <w:trHeight w:val="73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ағымдағы іс-шараларды іске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12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2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782140</w:t>
            </w:r>
          </w:p>
        </w:tc>
      </w:tr>
      <w:tr>
        <w:trPr>
          <w:trHeight w:val="12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724017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өңдеуші кәсіпорындардың ауылшаруашылық өнімін тереңдете қайта өңдеп өнім шығаруы үшін оны сатып алу шығындарын субсидиялау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54574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2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1222371</w:t>
            </w:r>
          </w:p>
        </w:tc>
      </w:tr>
      <w:tr>
        <w:trPr>
          <w:trHeight w:val="73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13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қолдану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9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336469</w:t>
            </w:r>
          </w:p>
        </w:tc>
      </w:tr>
      <w:tr>
        <w:trPr>
          <w:trHeight w:val="3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471187</w:t>
            </w:r>
          </w:p>
        </w:tc>
      </w:tr>
      <w:tr>
        <w:trPr>
          <w:trHeight w:val="73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нысаналы жайластыруға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12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7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табиғат ресурстары және табиғатты пайдалануды реттеу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133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</w:p>
        </w:tc>
      </w:tr>
      <w:tr>
        <w:trPr>
          <w:trHeight w:val="4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3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29346159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17909019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203020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құрылысына және қайта жөндеуге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2317692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1400000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671200</w:t>
            </w:r>
          </w:p>
        </w:tc>
      </w:tr>
      <w:tr>
        <w:trPr>
          <w:trHeight w:val="3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4526833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дамытуға, жайластыруға және (немесе) сатып алуға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2974859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жобалауға, салуға және (немесе) сатып алуға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2748734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бағдарламасының шеңберінде инженерлік инфрақұрылымды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900512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бюджеттік инвестициялық жобаларды іске асыруға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2123693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2695598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1084589</w:t>
            </w:r>
          </w:p>
        </w:tc>
      </w:tr>
      <w:tr>
        <w:trPr>
          <w:trHeight w:val="75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1611009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7820449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5382591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қамту жүйесін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1587842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ұйымдардың жарғылық капиталдарын ұлғайтуға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өнеркәсіп және индустриалдық-инновациялық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"Сарыарқа" ӘКК" ҰК" АҚ жарғылық капиталын ұлғайту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921093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3489897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жобалауға, салуға және (немесе) сатып алуға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60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753400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 кредиттер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 сессиясының № 332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ХXII сессиясының № 242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аудандар (облыстық маңызы бар қалалар)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4"/>
        <w:gridCol w:w="1806"/>
      </w:tblGrid>
      <w:tr>
        <w:trPr>
          <w:trHeight w:val="78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41636987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15402504</w:t>
            </w:r>
          </w:p>
        </w:tc>
      </w:tr>
      <w:tr>
        <w:trPr>
          <w:trHeight w:val="3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15402504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12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 болып табылмайтын мемлекеттік мекемелер қызметкерлерінің, сондай-ақ жергілікті бюджеттен қаржыландырылатын мемлекеттік кәсіпорындар қызметкерлерінің лауазымдық жалақыларына ерекше еңбек жағдайлары үшін ай сайынғы үстемақы төлеуге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2272546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3194613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1855049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196762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318638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 материалдық-техникалық және ғылыми-әдістемелік қамтамасыз етуге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</w:p>
        </w:tc>
      </w:tr>
      <w:tr>
        <w:trPr>
          <w:trHeight w:val="7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808191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73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нысаналы жайластыруға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91250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109287</w:t>
            </w:r>
          </w:p>
        </w:tc>
      </w:tr>
      <w:tr>
        <w:trPr>
          <w:trHeight w:val="3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бойынша шаралар Жоспарын жүзеге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71501</w:t>
            </w:r>
          </w:p>
        </w:tc>
      </w:tr>
      <w:tr>
        <w:trPr>
          <w:trHeight w:val="3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 төлеуге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3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6164241</w:t>
            </w:r>
          </w:p>
        </w:tc>
      </w:tr>
      <w:tr>
        <w:trPr>
          <w:trHeight w:val="4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5279029</w:t>
            </w:r>
          </w:p>
        </w:tc>
      </w:tr>
      <w:tr>
        <w:trPr>
          <w:trHeight w:val="4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тұрғын-үйлердегі энергетикалық аудитті жүргізуге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7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876864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7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</w:p>
        </w:tc>
      </w:tr>
      <w:tr>
        <w:trPr>
          <w:trHeight w:val="28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2749609</w:t>
            </w:r>
          </w:p>
        </w:tc>
      </w:tr>
      <w:tr>
        <w:trPr>
          <w:trHeight w:val="70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елді-мекендердің көшелерін күрделі, орташа және ағымдағы жөндеуден өткізуге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1995665</w:t>
            </w:r>
          </w:p>
        </w:tc>
      </w:tr>
      <w:tr>
        <w:trPr>
          <w:trHeight w:val="6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265687</w:t>
            </w:r>
          </w:p>
        </w:tc>
      </w:tr>
      <w:tr>
        <w:trPr>
          <w:trHeight w:val="73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қалаларды және ауылдық елді мекендерді дамытуға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моноқалаларды нысаналы жайластыруға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470922</w:t>
            </w:r>
          </w:p>
        </w:tc>
      </w:tr>
      <w:tr>
        <w:trPr>
          <w:trHeight w:val="3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67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ағымдағы іс-шараларды іске асыруға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724500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23497986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12164547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дамытуға, жайластыруға және (немесе) сатып алуға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3259104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үйлерін жобалауға, салуға және (немесе) сатып алуға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3197187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2493645</w:t>
            </w:r>
          </w:p>
        </w:tc>
      </w:tr>
      <w:tr>
        <w:trPr>
          <w:trHeight w:val="6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962569</w:t>
            </w:r>
          </w:p>
        </w:tc>
      </w:tr>
      <w:tr>
        <w:trPr>
          <w:trHeight w:val="69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бюджеттік инвестициялық жобаларды іске асыруға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2252042</w:t>
            </w:r>
          </w:p>
        </w:tc>
      </w:tr>
      <w:tr>
        <w:trPr>
          <w:trHeight w:val="34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автомобильдер жолдары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72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бюджеттік инвестициялық жобаларды іске асыруға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1872083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9461356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8485897</w:t>
            </w:r>
          </w:p>
        </w:tc>
      </w:tr>
      <w:tr>
        <w:trPr>
          <w:trHeight w:val="3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дамытуға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бюджеттік инвестициялық жобаларды іске асыруға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6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 уәкілетті ұйымдардың жарғылық капиталдарын ұлғайтуға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844488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2736497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үйді жобалауға, салуға және (немесе) сатып алуға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қаржы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630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485545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  <w:tr>
        <w:trPr>
          <w:trHeight w:val="315" w:hRule="atLeast"/>
        </w:trPr>
        <w:tc>
          <w:tcPr>
            <w:tcW w:w="1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кәсіпкерліктің дамуына ықпал етуге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