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3b27d" w14:textId="d63b2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2014 жылғы 26 наурыздағы "Жеке қосалқы шаруашылықтарда ірі қара малдың аналық мал басын қолдан ұрықтандыру жөніндегі шығындарды 100%-ға дейін өтеуге арналған субсидиялар нормативін, қолдан ұрықтандыру жөніндегі қызметтерді жеткізушіге қойылатын өлшемдер мен талаптарды, сондай ақ асыл тұқымды мал шаруашылығын дамытуды және мал шаруашылығы өнімінің өнімділігі мен сапасын арттыруды субсидиялау бағыттары бойынша субсидиялар көлемдерін бекіту туралы" № 14/10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2014 жылғы 12 желтоқсандағы № 66/01 қаулысы. Қарағанды облысының Әділет департаментінде 2014 жылғы 18 желтоқсанда № 2872 болып тіркелді. Күші жойылды - Қарағанды облысы әкімдігінің 2015 жылғы 23 маусымдағы № 34/14 қаулысымен</w:t>
      </w:r>
    </w:p>
    <w:p>
      <w:pPr>
        <w:spacing w:after="0"/>
        <w:ind w:left="0"/>
        <w:jc w:val="both"/>
      </w:pPr>
      <w:r>
        <w:rPr>
          <w:rFonts w:ascii="Times New Roman"/>
          <w:b w:val="false"/>
          <w:i w:val="false"/>
          <w:color w:val="ff0000"/>
          <w:sz w:val="28"/>
        </w:rPr>
        <w:t xml:space="preserve">      Ескерту. Күші жойылды - Қарағанды облысы әкімдігінің 23.06.2015 № 34/14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 Үкіметінің 2014 жылдың 18 ақпанындағы № 103 «Асыл тұқымды мал шаруашылығын дамытуды, мал шаруашылығы өнiмiнiң өнiмдiлiгi мен сапасын арттыруды жергілікті бюджеттерден субсидиялау қағидаларын бекіту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Қарағанды облысының әкімдігі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Қарағанды облысының әкімдігінің 2014 жылғы 26 наурыздағы «Жеке қосалқы шаруашылықтарда ірі қара малдың аналық мал басын қолдан ұрықтандыру жөніндегі шығындарды 100%-ға дейін өтеуге арналған субсидиялар нормативін, қолдан ұрықтандыру жөніндегі қызметтерді жеткізушіге қойылатын өлшемдер мен талаптарды, сондай ақ асыл тұқымды мал шаруашылығын дамытуды және мал шаруашылығы өнімінің өнімділігі мен сапасын арттыруды субсидиялау бағыттары бойынша субсидиялар көлемдерін бекіту туралы» № 14/10 </w:t>
      </w:r>
      <w:r>
        <w:rPr>
          <w:rFonts w:ascii="Times New Roman"/>
          <w:b w:val="false"/>
          <w:i w:val="false"/>
          <w:color w:val="000000"/>
          <w:sz w:val="28"/>
        </w:rPr>
        <w:t xml:space="preserve">қаулысына </w:t>
      </w:r>
      <w:r>
        <w:rPr>
          <w:rFonts w:ascii="Times New Roman"/>
          <w:b w:val="false"/>
          <w:i w:val="false"/>
          <w:color w:val="000000"/>
          <w:sz w:val="28"/>
        </w:rPr>
        <w:t>(2014 жылдың 8 сәуірінде №2580 болып Нормативтік құқықтық актілерді мемлекеттік тіркеу тізілімінде тіркелген, 2014 жылғы 17 сәуірдегі № 70-71 (21 705) «Орталық Қазақстан» және 2014 жылғы 17 сәуірдегі № 63-64 (21 584-21 585) «Индустриальная Караганда» газеттерінде жарияланды) келесі өзгеріс енгізілсін:</w:t>
      </w:r>
      <w:r>
        <w:br/>
      </w:r>
      <w:r>
        <w:rPr>
          <w:rFonts w:ascii="Times New Roman"/>
          <w:b w:val="false"/>
          <w:i w:val="false"/>
          <w:color w:val="000000"/>
          <w:sz w:val="28"/>
        </w:rPr>
        <w:t>
</w:t>
      </w:r>
      <w:r>
        <w:rPr>
          <w:rFonts w:ascii="Times New Roman"/>
          <w:b w:val="false"/>
          <w:i w:val="false"/>
          <w:color w:val="000000"/>
          <w:sz w:val="28"/>
        </w:rPr>
        <w:t>
      нұсқалған қаулының </w:t>
      </w:r>
      <w:r>
        <w:rPr>
          <w:rFonts w:ascii="Times New Roman"/>
          <w:b w:val="false"/>
          <w:i w:val="false"/>
          <w:color w:val="000000"/>
          <w:sz w:val="28"/>
        </w:rPr>
        <w:t>3 қосымшасы</w:t>
      </w:r>
      <w:r>
        <w:rPr>
          <w:rFonts w:ascii="Times New Roman"/>
          <w:b w:val="false"/>
          <w:i w:val="false"/>
          <w:color w:val="000000"/>
          <w:sz w:val="28"/>
        </w:rPr>
        <w:t xml:space="preserve"> осы қаулының </w:t>
      </w:r>
      <w:r>
        <w:rPr>
          <w:rFonts w:ascii="Times New Roman"/>
          <w:b w:val="false"/>
          <w:i w:val="false"/>
          <w:color w:val="000000"/>
          <w:sz w:val="28"/>
        </w:rPr>
        <w:t xml:space="preserve">қосымшасына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2. 
</w:t>
      </w:r>
      <w:r>
        <w:rPr>
          <w:rFonts w:ascii="Times New Roman"/>
          <w:b w:val="false"/>
          <w:i w:val="false"/>
          <w:color w:val="000000"/>
          <w:sz w:val="28"/>
        </w:rPr>
        <w:t>
«Қарағанды облысының ауыл шаруашылығы басқармасы» мемлекеттік мекемесі заңнамада белгіленген тәртіпте осы қаулыдан туындайтын шараларды қабылдасын.</w:t>
      </w:r>
      <w:r>
        <w:br/>
      </w:r>
      <w:r>
        <w:rPr>
          <w:rFonts w:ascii="Times New Roman"/>
          <w:b w:val="false"/>
          <w:i w:val="false"/>
          <w:color w:val="000000"/>
          <w:sz w:val="28"/>
        </w:rPr>
        <w:t>
      3. 
</w:t>
      </w:r>
      <w:r>
        <w:rPr>
          <w:rFonts w:ascii="Times New Roman"/>
          <w:b w:val="false"/>
          <w:i w:val="false"/>
          <w:color w:val="000000"/>
          <w:sz w:val="28"/>
        </w:rPr>
        <w:t>
Осы қаулының орындалуын бақылау облыс әкімінің жетекшілік жасайтын орынбасарына жүктелсін.</w:t>
      </w:r>
      <w:r>
        <w:br/>
      </w:r>
      <w:r>
        <w:rPr>
          <w:rFonts w:ascii="Times New Roman"/>
          <w:b w:val="false"/>
          <w:i w:val="false"/>
          <w:color w:val="000000"/>
          <w:sz w:val="28"/>
        </w:rPr>
        <w:t>
      4. 
</w:t>
      </w:r>
      <w:r>
        <w:rPr>
          <w:rFonts w:ascii="Times New Roman"/>
          <w:b w:val="false"/>
          <w:i w:val="false"/>
          <w:color w:val="000000"/>
          <w:sz w:val="28"/>
        </w:rPr>
        <w:t>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9" w:id="1"/>
          <w:p>
            <w:pPr>
              <w:spacing w:after="20"/>
              <w:ind w:left="20"/>
              <w:jc w:val="both"/>
            </w:pPr>
            <w:r>
              <w:rPr>
                <w:rFonts w:ascii="Times New Roman"/>
                <w:b w:val="false"/>
                <w:i w:val="false"/>
                <w:color w:val="000000"/>
                <w:sz w:val="20"/>
              </w:rPr>
              <w:t>
</w:t>
            </w:r>
            <w:r>
              <w:rPr>
                <w:rFonts w:ascii="Times New Roman"/>
                <w:b w:val="false"/>
                <w:i/>
                <w:color w:val="000000"/>
                <w:sz w:val="20"/>
              </w:rPr>
              <w:t>      Қарағанды облысының</w:t>
            </w:r>
            <w:r>
              <w:br/>
            </w:r>
            <w:r>
              <w:rPr>
                <w:rFonts w:ascii="Times New Roman"/>
                <w:b w:val="false"/>
                <w:i w:val="false"/>
                <w:color w:val="000000"/>
                <w:sz w:val="20"/>
              </w:rPr>
              <w:t>
</w:t>
            </w:r>
            <w:r>
              <w:rPr>
                <w:rFonts w:ascii="Times New Roman"/>
                <w:b w:val="false"/>
                <w:i/>
                <w:color w:val="000000"/>
                <w:sz w:val="20"/>
              </w:rPr>
              <w:t>      әкімі</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 Әбдібеков</w:t>
            </w:r>
          </w:p>
        </w:tc>
      </w:tr>
    </w:tbl>
    <w:bookmarkStart w:name="z10" w:id="2"/>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br/>
      </w:r>
      <w:r>
        <w:rPr>
          <w:rFonts w:ascii="Times New Roman"/>
          <w:b w:val="false"/>
          <w:i w:val="false"/>
          <w:color w:val="000000"/>
          <w:sz w:val="28"/>
        </w:rPr>
        <w:t>
 </w:t>
      </w:r>
    </w:p>
    <w:bookmarkEnd w:id="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bookmarkStart w:name="z11" w:id="3"/>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val="false"/>
                <w:color w:val="000000"/>
                <w:sz w:val="20"/>
              </w:rPr>
              <w:t>
</w:t>
            </w:r>
            <w:r>
              <w:rPr>
                <w:rFonts w:ascii="Times New Roman"/>
                <w:b w:val="false"/>
                <w:i/>
                <w:color w:val="000000"/>
                <w:sz w:val="20"/>
              </w:rPr>
              <w:t>      Ауыл шаруашылығы министрі</w:t>
            </w:r>
            <w:r>
              <w:br/>
            </w:r>
            <w:r>
              <w:rPr>
                <w:rFonts w:ascii="Times New Roman"/>
                <w:b w:val="false"/>
                <w:i w:val="false"/>
                <w:color w:val="000000"/>
                <w:sz w:val="20"/>
              </w:rPr>
              <w:t>
</w:t>
            </w:r>
            <w:r>
              <w:rPr>
                <w:rFonts w:ascii="Times New Roman"/>
                <w:b w:val="false"/>
                <w:i/>
                <w:color w:val="000000"/>
                <w:sz w:val="20"/>
              </w:rPr>
              <w:t>      _______________ А. Мамытбеков</w:t>
            </w:r>
          </w:p>
          <w:bookmarkEnd w:id="3"/>
        </w:tc>
      </w:tr>
    </w:tbl>
    <w:bookmarkStart w:name="z12" w:id="4"/>
    <w:p>
      <w:pPr>
        <w:spacing w:after="0"/>
        <w:ind w:left="0"/>
        <w:jc w:val="both"/>
      </w:pPr>
      <w:r>
        <w:rPr>
          <w:rFonts w:ascii="Times New Roman"/>
          <w:b w:val="false"/>
          <w:i w:val="false"/>
          <w:color w:val="000000"/>
          <w:sz w:val="28"/>
        </w:rPr>
        <w:t>
      «12» желтоқсан 2014 жыл</w:t>
      </w:r>
      <w:r>
        <w:br/>
      </w:r>
      <w:r>
        <w:rPr>
          <w:rFonts w:ascii="Times New Roman"/>
          <w:b w:val="false"/>
          <w:i w:val="false"/>
          <w:color w:val="000000"/>
          <w:sz w:val="28"/>
        </w:rPr>
        <w:t>
 </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3" w:id="5"/>
          <w:p>
            <w:pPr>
              <w:spacing w:after="20"/>
              <w:ind w:left="20"/>
              <w:jc w:val="both"/>
            </w:pPr>
            <w:r>
              <w:rPr>
                <w:rFonts w:ascii="Times New Roman"/>
                <w:b w:val="false"/>
                <w:i w:val="false"/>
                <w:color w:val="000000"/>
                <w:sz w:val="20"/>
              </w:rPr>
              <w:t>
Қарағанды облысы әкімдігінің</w:t>
            </w:r>
            <w:r>
              <w:br/>
            </w:r>
            <w:r>
              <w:rPr>
                <w:rFonts w:ascii="Times New Roman"/>
                <w:b w:val="false"/>
                <w:i w:val="false"/>
                <w:color w:val="000000"/>
                <w:sz w:val="20"/>
              </w:rPr>
              <w:t>
2014 жылғы 12 желтоқсандағы №66/01 қаулысына</w:t>
            </w:r>
            <w:r>
              <w:br/>
            </w:r>
            <w:r>
              <w:rPr>
                <w:rFonts w:ascii="Times New Roman"/>
                <w:b w:val="false"/>
                <w:i w:val="false"/>
                <w:color w:val="000000"/>
                <w:sz w:val="20"/>
              </w:rPr>
              <w:t>
қосымша</w:t>
            </w:r>
          </w:p>
          <w:bookmarkEnd w:id="5"/>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Қарағанды облысы әкімдігінің</w:t>
            </w:r>
            <w:r>
              <w:br/>
            </w:r>
            <w:r>
              <w:rPr>
                <w:rFonts w:ascii="Times New Roman"/>
                <w:b w:val="false"/>
                <w:i w:val="false"/>
                <w:color w:val="000000"/>
                <w:sz w:val="20"/>
              </w:rPr>
              <w:t>
2014 жылғы 26 наурыздағы № 14/10 қаулысына</w:t>
            </w:r>
            <w:r>
              <w:br/>
            </w:r>
            <w:r>
              <w:rPr>
                <w:rFonts w:ascii="Times New Roman"/>
                <w:b w:val="false"/>
                <w:i w:val="false"/>
                <w:color w:val="000000"/>
                <w:sz w:val="20"/>
              </w:rPr>
              <w:t>
3 қосымша</w:t>
            </w:r>
          </w:p>
          <w:bookmarkEnd w:id="6"/>
        </w:tc>
      </w:tr>
    </w:tbl>
    <w:bookmarkStart w:name="z15" w:id="7"/>
    <w:p>
      <w:pPr>
        <w:spacing w:after="0"/>
        <w:ind w:left="0"/>
        <w:jc w:val="left"/>
      </w:pPr>
      <w:r>
        <w:rPr>
          <w:rFonts w:ascii="Times New Roman"/>
          <w:b/>
          <w:i w:val="false"/>
          <w:color w:val="000000"/>
        </w:rPr>
        <w:t xml:space="preserve"> 
Асыл тұқымды мал шаруашылығын дамытуды және мал шаруашылығы өнімінің өнімділігі мен сапасын арттыруды субсидиялау бағыттары бойынша субсидиялар көлемдері</w:t>
      </w:r>
      <w:r>
        <w:br/>
      </w:r>
      <w:r>
        <w:rPr>
          <w:rFonts w:ascii="Times New Roman"/>
          <w:b/>
          <w:i w:val="false"/>
          <w:color w:val="000000"/>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6"/>
        <w:gridCol w:w="1816"/>
        <w:gridCol w:w="1817"/>
        <w:gridCol w:w="2516"/>
        <w:gridCol w:w="1817"/>
        <w:gridCol w:w="2518"/>
      </w:tblGrid>
      <w:tr>
        <w:trPr>
          <w:trHeight w:val="30" w:hRule="atLeast"/>
        </w:trPr>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Сала атауы</w:t>
            </w:r>
          </w:p>
          <w:bookmarkEnd w:id="8"/>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бағыты</w:t>
            </w:r>
          </w:p>
        </w:tc>
        <w:tc>
          <w:tcPr>
            <w:tcW w:w="1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Субсидиялау нормативі, </w:t>
            </w:r>
            <w:r>
              <w:br/>
            </w:r>
            <w:r>
              <w:rPr>
                <w:rFonts w:ascii="Times New Roman"/>
                <w:b w:val="false"/>
                <w:i w:val="false"/>
                <w:color w:val="000000"/>
                <w:sz w:val="20"/>
              </w:rPr>
              <w:t>
теңге</w:t>
            </w:r>
          </w:p>
        </w:tc>
        <w:tc>
          <w:tcPr>
            <w:tcW w:w="1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көлемі</w:t>
            </w:r>
          </w:p>
        </w:tc>
        <w:tc>
          <w:tcPr>
            <w:tcW w:w="2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Субсидиялар сомасы, </w:t>
            </w:r>
            <w:r>
              <w:br/>
            </w: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3222"/>
        <w:gridCol w:w="545"/>
        <w:gridCol w:w="2209"/>
        <w:gridCol w:w="2209"/>
        <w:gridCol w:w="3115"/>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9"/>
          <w:p>
            <w:pPr>
              <w:spacing w:after="20"/>
              <w:ind w:left="20"/>
              <w:jc w:val="both"/>
            </w:pPr>
            <w:r>
              <w:rPr>
                <w:rFonts w:ascii="Times New Roman"/>
                <w:b w:val="false"/>
                <w:i w:val="false"/>
                <w:color w:val="000000"/>
                <w:sz w:val="20"/>
              </w:rPr>
              <w:t>
етті бағыттағы ірі қара мал шаруашылығы</w:t>
            </w:r>
          </w:p>
          <w:bookmarkEnd w:id="9"/>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ірі қара малдың аналық мал басы селекциялық және асылдандыру жұмысын жүргізу</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6 637</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132 740,0</w:t>
            </w:r>
          </w:p>
        </w:tc>
      </w:tr>
      <w:tr>
        <w:trPr>
          <w:trHeight w:val="30" w:hRule="atLeast"/>
        </w:trPr>
        <w:tc>
          <w:tcPr>
            <w:tcW w:w="0" w:type="auto"/>
            <w:vMerge/>
            <w:tcBorders>
              <w:top w:val="nil"/>
              <w:left w:val="single" w:color="cfcfcf" w:sz="5"/>
              <w:bottom w:val="single" w:color="cfcfcf" w:sz="5"/>
              <w:right w:val="single" w:color="cfcfcf" w:sz="5"/>
            </w:tcBorders>
          </w:tcP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түрлендірумен қамтылған ірі қара малдың аналық мал басы селекциялық және асылдандыру жұмысын жүргізу</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69 389</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1 249 002,0</w:t>
            </w:r>
          </w:p>
        </w:tc>
      </w:tr>
      <w:tr>
        <w:trPr>
          <w:trHeight w:val="30" w:hRule="atLeast"/>
        </w:trPr>
        <w:tc>
          <w:tcPr>
            <w:tcW w:w="0" w:type="auto"/>
            <w:vMerge/>
            <w:tcBorders>
              <w:top w:val="nil"/>
              <w:left w:val="single" w:color="cfcfcf" w:sz="5"/>
              <w:bottom w:val="single" w:color="cfcfcf" w:sz="5"/>
              <w:right w:val="single" w:color="cfcfcf" w:sz="5"/>
            </w:tcBorders>
          </w:tcP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етті бағытағы асыл тұқымды ірі қара мал сатып алу</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154 000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2 577</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396 817,0</w:t>
            </w:r>
          </w:p>
        </w:tc>
      </w:tr>
      <w:tr>
        <w:trPr>
          <w:trHeight w:val="30" w:hRule="atLeast"/>
        </w:trPr>
        <w:tc>
          <w:tcPr>
            <w:tcW w:w="0" w:type="auto"/>
            <w:vMerge/>
            <w:tcBorders>
              <w:top w:val="nil"/>
              <w:left w:val="single" w:color="cfcfcf" w:sz="5"/>
              <w:bottom w:val="single" w:color="cfcfcf" w:sz="5"/>
              <w:right w:val="single" w:color="cfcfcf" w:sz="5"/>
            </w:tcBorders>
          </w:tcP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табындарда етті бағыттағы тұқымдық бұқаларды күтіп – бағу</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104 000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25 896,0</w:t>
            </w:r>
          </w:p>
        </w:tc>
      </w:tr>
      <w:tr>
        <w:trPr>
          <w:trHeight w:val="30" w:hRule="atLeast"/>
        </w:trPr>
        <w:tc>
          <w:tcPr>
            <w:tcW w:w="0" w:type="auto"/>
            <w:vMerge/>
            <w:tcBorders>
              <w:top w:val="nil"/>
              <w:left w:val="single" w:color="cfcfcf" w:sz="5"/>
              <w:bottom w:val="single" w:color="cfcfcf" w:sz="5"/>
              <w:right w:val="single" w:color="cfcfcf" w:sz="5"/>
            </w:tcBorders>
          </w:tcP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етін өндіру үшін мал азығы құнын арзандату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деңгей</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0"/>
          <w:p>
            <w:pPr>
              <w:spacing w:after="20"/>
              <w:ind w:left="20"/>
              <w:jc w:val="both"/>
            </w:pPr>
            <w:r>
              <w:rPr>
                <w:rFonts w:ascii="Times New Roman"/>
                <w:b w:val="false"/>
                <w:i w:val="false"/>
                <w:color w:val="000000"/>
                <w:sz w:val="20"/>
              </w:rPr>
              <w:t>
Барлық сомма</w:t>
            </w:r>
          </w:p>
          <w:bookmarkEnd w:id="10"/>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1 834 455,0</w:t>
            </w:r>
          </w:p>
        </w:tc>
      </w:tr>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1"/>
          <w:p>
            <w:pPr>
              <w:spacing w:after="20"/>
              <w:ind w:left="20"/>
              <w:jc w:val="both"/>
            </w:pPr>
            <w:r>
              <w:rPr>
                <w:rFonts w:ascii="Times New Roman"/>
                <w:b w:val="false"/>
                <w:i w:val="false"/>
                <w:color w:val="000000"/>
                <w:sz w:val="20"/>
              </w:rPr>
              <w:t>
Сүтті бағыттағы ірі қара мал шаруашылығы</w:t>
            </w:r>
          </w:p>
          <w:bookmarkEnd w:id="11"/>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Импортталған селекциялық ірі қара мал сатып алу (Ресейден, Белоруссиядан және Украинадан әкелінген асыл тұқымды малды қоса есептегенде)</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57 938,0</w:t>
            </w:r>
          </w:p>
        </w:tc>
      </w:tr>
      <w:tr>
        <w:trPr>
          <w:trHeight w:val="30" w:hRule="atLeast"/>
        </w:trPr>
        <w:tc>
          <w:tcPr>
            <w:tcW w:w="0" w:type="auto"/>
            <w:vMerge/>
            <w:tcBorders>
              <w:top w:val="nil"/>
              <w:left w:val="single" w:color="cfcfcf" w:sz="5"/>
              <w:bottom w:val="single" w:color="cfcfcf" w:sz="5"/>
              <w:right w:val="single" w:color="cfcfcf" w:sz="5"/>
            </w:tcBorders>
          </w:tcP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өндіру үшін мал азығы құнын арзандату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100 000,0 </w:t>
            </w:r>
          </w:p>
        </w:tc>
      </w:tr>
      <w:tr>
        <w:trPr>
          <w:trHeight w:val="30" w:hRule="atLeast"/>
        </w:trPr>
        <w:tc>
          <w:tcPr>
            <w:tcW w:w="0" w:type="auto"/>
            <w:vMerge/>
            <w:tcBorders>
              <w:top w:val="nil"/>
              <w:left w:val="single" w:color="cfcfcf" w:sz="5"/>
              <w:bottom w:val="single" w:color="cfcfcf" w:sz="5"/>
              <w:right w:val="single" w:color="cfcfcf" w:sz="5"/>
            </w:tcBorders>
          </w:tcP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деңгей</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19 500,0</w:t>
            </w:r>
          </w:p>
        </w:tc>
      </w:tr>
      <w:tr>
        <w:trPr>
          <w:trHeight w:val="30" w:hRule="atLeast"/>
        </w:trPr>
        <w:tc>
          <w:tcPr>
            <w:tcW w:w="0" w:type="auto"/>
            <w:vMerge/>
            <w:tcBorders>
              <w:top w:val="nil"/>
              <w:left w:val="single" w:color="cfcfcf" w:sz="5"/>
              <w:bottom w:val="single" w:color="cfcfcf" w:sz="5"/>
              <w:right w:val="single" w:color="cfcfcf" w:sz="5"/>
            </w:tcBorders>
          </w:tcP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деңгей</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8 050</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80 500,0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шаруашылықтардағы ірі қара малдың аналық мал басын қолдан ұрықтандыру жөніндегі шығындарды өтеу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3 678</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14 014</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2"/>
          <w:p>
            <w:pPr>
              <w:spacing w:after="20"/>
              <w:ind w:left="20"/>
              <w:jc w:val="both"/>
            </w:pPr>
            <w:r>
              <w:rPr>
                <w:rFonts w:ascii="Times New Roman"/>
                <w:b w:val="false"/>
                <w:i w:val="false"/>
                <w:color w:val="000000"/>
                <w:sz w:val="20"/>
              </w:rPr>
              <w:t>
Барлық сомма</w:t>
            </w:r>
          </w:p>
          <w:bookmarkEnd w:id="12"/>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209 482,0</w:t>
            </w:r>
          </w:p>
        </w:tc>
      </w:tr>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3"/>
          <w:p>
            <w:pPr>
              <w:spacing w:after="20"/>
              <w:ind w:left="20"/>
              <w:jc w:val="both"/>
            </w:pPr>
            <w:r>
              <w:rPr>
                <w:rFonts w:ascii="Times New Roman"/>
                <w:b w:val="false"/>
                <w:i w:val="false"/>
                <w:color w:val="000000"/>
                <w:sz w:val="20"/>
              </w:rPr>
              <w:t>
Етті бағыттағы құс шаруашылығы</w:t>
            </w:r>
          </w:p>
          <w:bookmarkEnd w:id="13"/>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етін өндіру үшін азық құнын арзандату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315 000,0</w:t>
            </w:r>
          </w:p>
        </w:tc>
      </w:tr>
      <w:tr>
        <w:trPr>
          <w:trHeight w:val="30" w:hRule="atLeast"/>
        </w:trPr>
        <w:tc>
          <w:tcPr>
            <w:tcW w:w="0" w:type="auto"/>
            <w:vMerge/>
            <w:tcBorders>
              <w:top w:val="nil"/>
              <w:left w:val="single" w:color="cfcfcf" w:sz="5"/>
              <w:bottom w:val="single" w:color="cfcfcf" w:sz="5"/>
              <w:right w:val="single" w:color="cfcfcf" w:sz="5"/>
            </w:tcBorders>
          </w:tcP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деңгей</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4"/>
          <w:p>
            <w:pPr>
              <w:spacing w:after="20"/>
              <w:ind w:left="20"/>
              <w:jc w:val="both"/>
            </w:pPr>
            <w:r>
              <w:rPr>
                <w:rFonts w:ascii="Times New Roman"/>
                <w:b w:val="false"/>
                <w:i w:val="false"/>
                <w:color w:val="000000"/>
                <w:sz w:val="20"/>
              </w:rPr>
              <w:t>
Барлық сомма</w:t>
            </w:r>
          </w:p>
          <w:bookmarkEnd w:id="14"/>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315 000,0</w:t>
            </w:r>
          </w:p>
        </w:tc>
      </w:tr>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5"/>
          <w:p>
            <w:pPr>
              <w:spacing w:after="20"/>
              <w:ind w:left="20"/>
              <w:jc w:val="both"/>
            </w:pPr>
            <w:r>
              <w:rPr>
                <w:rFonts w:ascii="Times New Roman"/>
                <w:b w:val="false"/>
                <w:i w:val="false"/>
                <w:color w:val="000000"/>
                <w:sz w:val="20"/>
              </w:rPr>
              <w:t>
Жұмыртқа бағыттағы құс шаруашылығы</w:t>
            </w:r>
          </w:p>
          <w:bookmarkEnd w:id="15"/>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тәуліктік балапандарды сатып алу (ақырғы)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51 080</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2 554,0</w:t>
            </w:r>
          </w:p>
        </w:tc>
      </w:tr>
      <w:tr>
        <w:trPr>
          <w:trHeight w:val="30" w:hRule="atLeast"/>
        </w:trPr>
        <w:tc>
          <w:tcPr>
            <w:tcW w:w="0" w:type="auto"/>
            <w:vMerge/>
            <w:tcBorders>
              <w:top w:val="nil"/>
              <w:left w:val="single" w:color="cfcfcf" w:sz="5"/>
              <w:bottom w:val="single" w:color="cfcfcf" w:sz="5"/>
              <w:right w:val="single" w:color="cfcfcf" w:sz="5"/>
            </w:tcBorders>
          </w:tcP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Тағамдық жұмыртқа өндіру үшін азық құнын арзандату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325 850</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977 550,0 </w:t>
            </w:r>
          </w:p>
        </w:tc>
      </w:tr>
      <w:tr>
        <w:trPr>
          <w:trHeight w:val="30" w:hRule="atLeast"/>
        </w:trPr>
        <w:tc>
          <w:tcPr>
            <w:tcW w:w="0" w:type="auto"/>
            <w:vMerge/>
            <w:tcBorders>
              <w:top w:val="nil"/>
              <w:left w:val="single" w:color="cfcfcf" w:sz="5"/>
              <w:bottom w:val="single" w:color="cfcfcf" w:sz="5"/>
              <w:right w:val="single" w:color="cfcfcf" w:sz="5"/>
            </w:tcBorders>
          </w:tcP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деңгей</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325 850</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6"/>
          <w:p>
            <w:pPr>
              <w:spacing w:after="20"/>
              <w:ind w:left="20"/>
              <w:jc w:val="both"/>
            </w:pPr>
            <w:r>
              <w:rPr>
                <w:rFonts w:ascii="Times New Roman"/>
                <w:b w:val="false"/>
                <w:i w:val="false"/>
                <w:color w:val="000000"/>
                <w:sz w:val="20"/>
              </w:rPr>
              <w:t>
Барлық сомма</w:t>
            </w:r>
          </w:p>
          <w:bookmarkEnd w:id="16"/>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980 104,0</w:t>
            </w:r>
          </w:p>
        </w:tc>
      </w:tr>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7"/>
          <w:p>
            <w:pPr>
              <w:spacing w:after="20"/>
              <w:ind w:left="20"/>
              <w:jc w:val="both"/>
            </w:pPr>
            <w:r>
              <w:rPr>
                <w:rFonts w:ascii="Times New Roman"/>
                <w:b w:val="false"/>
                <w:i w:val="false"/>
                <w:color w:val="000000"/>
                <w:sz w:val="20"/>
              </w:rPr>
              <w:t>
Қой шаруашылығы</w:t>
            </w:r>
          </w:p>
          <w:bookmarkEnd w:id="17"/>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түрлендірумен қамтылған аналық қой басы селекциялық және асылдандыру жұмысын жүргізу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104 112</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156 168,0</w:t>
            </w:r>
          </w:p>
        </w:tc>
      </w:tr>
      <w:tr>
        <w:trPr>
          <w:trHeight w:val="30" w:hRule="atLeast"/>
        </w:trPr>
        <w:tc>
          <w:tcPr>
            <w:tcW w:w="0" w:type="auto"/>
            <w:vMerge/>
            <w:tcBorders>
              <w:top w:val="nil"/>
              <w:left w:val="single" w:color="cfcfcf" w:sz="5"/>
              <w:bottom w:val="single" w:color="cfcfcf" w:sz="5"/>
              <w:right w:val="single" w:color="cfcfcf" w:sz="5"/>
            </w:tcBorders>
          </w:tcP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қой сатып алу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2 992</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23 936,0</w:t>
            </w:r>
          </w:p>
        </w:tc>
      </w:tr>
      <w:tr>
        <w:trPr>
          <w:trHeight w:val="30" w:hRule="atLeast"/>
        </w:trPr>
        <w:tc>
          <w:tcPr>
            <w:tcW w:w="0" w:type="auto"/>
            <w:vMerge/>
            <w:tcBorders>
              <w:top w:val="nil"/>
              <w:left w:val="single" w:color="cfcfcf" w:sz="5"/>
              <w:bottom w:val="single" w:color="cfcfcf" w:sz="5"/>
              <w:right w:val="single" w:color="cfcfcf" w:sz="5"/>
            </w:tcBorders>
          </w:tcP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етін өндіру үшін азық құнын арзандату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8"/>
          <w:p>
            <w:pPr>
              <w:spacing w:after="20"/>
              <w:ind w:left="20"/>
              <w:jc w:val="both"/>
            </w:pPr>
            <w:r>
              <w:rPr>
                <w:rFonts w:ascii="Times New Roman"/>
                <w:b w:val="false"/>
                <w:i w:val="false"/>
                <w:color w:val="000000"/>
                <w:sz w:val="20"/>
              </w:rPr>
              <w:t>
Барлық сомма</w:t>
            </w:r>
          </w:p>
          <w:bookmarkEnd w:id="18"/>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280 104,0</w:t>
            </w:r>
          </w:p>
        </w:tc>
      </w:tr>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9"/>
          <w:p>
            <w:pPr>
              <w:spacing w:after="20"/>
              <w:ind w:left="20"/>
              <w:jc w:val="both"/>
            </w:pPr>
            <w:r>
              <w:rPr>
                <w:rFonts w:ascii="Times New Roman"/>
                <w:b w:val="false"/>
                <w:i w:val="false"/>
                <w:color w:val="000000"/>
                <w:sz w:val="20"/>
              </w:rPr>
              <w:t>
Жылқы шаруашылығы</w:t>
            </w:r>
          </w:p>
          <w:bookmarkEnd w:id="19"/>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жылқы сатып алу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19 120,0</w:t>
            </w:r>
          </w:p>
        </w:tc>
      </w:tr>
      <w:tr>
        <w:trPr>
          <w:trHeight w:val="30" w:hRule="atLeast"/>
        </w:trPr>
        <w:tc>
          <w:tcPr>
            <w:tcW w:w="0" w:type="auto"/>
            <w:vMerge/>
            <w:tcBorders>
              <w:top w:val="nil"/>
              <w:left w:val="single" w:color="cfcfcf" w:sz="5"/>
              <w:bottom w:val="single" w:color="cfcfcf" w:sz="5"/>
              <w:right w:val="single" w:color="cfcfcf" w:sz="5"/>
            </w:tcBorders>
          </w:tcP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етін өндіру үшін азық құнын арзандату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92 000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1 435</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132 000,0</w:t>
            </w:r>
          </w:p>
        </w:tc>
      </w:tr>
      <w:tr>
        <w:trPr>
          <w:trHeight w:val="30" w:hRule="atLeast"/>
        </w:trPr>
        <w:tc>
          <w:tcPr>
            <w:tcW w:w="0" w:type="auto"/>
            <w:vMerge/>
            <w:tcBorders>
              <w:top w:val="nil"/>
              <w:left w:val="single" w:color="cfcfcf" w:sz="5"/>
              <w:bottom w:val="single" w:color="cfcfcf" w:sz="5"/>
              <w:right w:val="single" w:color="cfcfcf" w:sz="5"/>
            </w:tcBorders>
          </w:tcP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қымыз өндіру үшін азық құнын арзандату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0"/>
          <w:p>
            <w:pPr>
              <w:spacing w:after="20"/>
              <w:ind w:left="20"/>
              <w:jc w:val="both"/>
            </w:pPr>
            <w:r>
              <w:rPr>
                <w:rFonts w:ascii="Times New Roman"/>
                <w:b w:val="false"/>
                <w:i w:val="false"/>
                <w:color w:val="000000"/>
                <w:sz w:val="20"/>
              </w:rPr>
              <w:t>
Барлық сомма</w:t>
            </w:r>
          </w:p>
          <w:bookmarkEnd w:id="20"/>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214 120,0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1"/>
          <w:p>
            <w:pPr>
              <w:spacing w:after="20"/>
              <w:ind w:left="20"/>
              <w:jc w:val="both"/>
            </w:pPr>
            <w:r>
              <w:rPr>
                <w:rFonts w:ascii="Times New Roman"/>
                <w:b w:val="false"/>
                <w:i w:val="false"/>
                <w:color w:val="000000"/>
                <w:sz w:val="20"/>
              </w:rPr>
              <w:t>
Шошқа шаруашылығы</w:t>
            </w:r>
            <w:r>
              <w:br/>
            </w:r>
            <w:r>
              <w:rPr>
                <w:rFonts w:ascii="Times New Roman"/>
                <w:b w:val="false"/>
                <w:i w:val="false"/>
                <w:color w:val="000000"/>
                <w:sz w:val="20"/>
              </w:rPr>
              <w:t>
 </w:t>
            </w:r>
          </w:p>
          <w:bookmarkEnd w:id="21"/>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етін өндіру үшін азық құнын арзандату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98 000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3 010,2</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2"/>
          <w:p>
            <w:pPr>
              <w:spacing w:after="20"/>
              <w:ind w:left="20"/>
              <w:jc w:val="both"/>
            </w:pPr>
            <w:r>
              <w:rPr>
                <w:rFonts w:ascii="Times New Roman"/>
                <w:b w:val="false"/>
                <w:i w:val="false"/>
                <w:color w:val="000000"/>
                <w:sz w:val="20"/>
              </w:rPr>
              <w:t>
ЖИЫНЫ</w:t>
            </w:r>
          </w:p>
          <w:bookmarkEnd w:id="22"/>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4 128 265,0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