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5b06" w14:textId="a835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XXX сессиясының 2013 жылғы 23 желтоқсандағы № 271 "Қарағанды қаласының 2014-2016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2014 жылғы 24 ақпандағы V шақырылған XXXІІ сессиясының № 287 шешімі. Қарағанды облысының Әділет департаментінде 2014 жылғы 6 наурызда № 2550 болып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қалалық мәслихатының 2013 жылғы 23 желтоқсандағы XXX сессиясының № 271 "Қарағанды қаласының 2014-2016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2483 болып тіркелген, 2013 жылғы 30 желтоқсандағы № 162 (1233) "Взгляд на события"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"41 197 326" сандары "41 039 604"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"2 210 773" сандары "2 053 051"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"40 276 206" сандары "41 639 351"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бюджет тапшылығы – минус 599 747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бюджет тапшылығын қаржыландыру – 599 747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1 769 880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2 691 000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1 520 867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43"/>
        <w:gridCol w:w="3957"/>
      </w:tblGrid>
      <w:tr>
        <w:trPr>
          <w:trHeight w:val="30" w:hRule="atLeast"/>
        </w:trPr>
        <w:tc>
          <w:tcPr>
            <w:tcW w:w="8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шақырылған 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ХХХІІ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 сессиясының № 287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 № 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2014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41039604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83"/>
        <w:gridCol w:w="3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62"/>
        <w:gridCol w:w="762"/>
        <w:gridCol w:w="762"/>
        <w:gridCol w:w="3263"/>
        <w:gridCol w:w="5989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