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07ab" w14:textId="2440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XXX сессиясының 2013 жылғы 23 желтоқсандағы № 271 "Қарағанды қаласының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2014 жылғы 17 қыркүйектегі V шақырылған XL сессиясының № 353 шешімі. Қарағанды облысының Әділет департаментінде 2014 жылғы 19 қыркүйекте № 2751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2013 жылғы 23 желтоқсандағы XXX сессиясының № 271 "Қарағанды қаласының 2014-2016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2483 болып тіркелген, 2013 жылғы 30 желтоқсандағы № 162 (1233) "Взгляд на события"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"43 675 563" сандары "43 206 162"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"26 410 186" сандары "25 764 021"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"15 113 921" сандары "15 290 685"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"44 180 955" сандары "43 735 272"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"555 222" сандары "531 504"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"555 222" сандары "531 504"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59"/>
        <w:gridCol w:w="3041"/>
      </w:tblGrid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№ 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3"/>
        <w:gridCol w:w="3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682"/>
        <w:gridCol w:w="1656"/>
        <w:gridCol w:w="1656"/>
        <w:gridCol w:w="4022"/>
        <w:gridCol w:w="3117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3053"/>
        <w:gridCol w:w="6399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№ 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бюджетінің 2014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7"/>
        <w:gridCol w:w="4803"/>
      </w:tblGrid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стандарттарын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(қала көшелерін) және елді мекен көшелерін күрделі және орташа жөндеуден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дамытуға, жайластыруға және (немесе)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үйлерін жобалауға, салуға және (немесе)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бөлу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жобалауға,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№ 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2014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16"/>
        <w:gridCol w:w="1497"/>
        <w:gridCol w:w="1497"/>
        <w:gridCol w:w="4375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