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8039" w14:textId="f5b8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XLII сессиясының 2014 жылғы 19 желтоқсандағы N 394 шешімі. Қарағанды облысының Әділет департаментінде 2014 жылғы 26 желтоқсанда N 2895 болып тіркелді. Қабылданған мерзімінің өтуіне байланысты өзінің қолданылуын тоқтатты (Қарағанды қалалық мәслихатының 2016 жылғы 26 қаңтардағы № 2-7/36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Қаланың 2015 - 2017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35 389 315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25 945 209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бойынша – 131 110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1 664 530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– 7 648 466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35 406 454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2 007 187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- 2 007 187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- 82 523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- 159 100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76 577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минус 2 106 849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- 2 106 849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3 407 187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1 591 273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пайдаланылатын қалдықтары – 290 935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Қарағанды қалалық мәслихатының 02.12.2015 N 515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Қарағанды облыстық мәслихатының 2014 жылғы 11 желтоқсандағы ХХХI сессиясының "2015-2017 жылдарға арналған облыстық бюджет туралы" № 355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Қарағанды қаласының бюджетіне аударымдардың нормативтері келесі мөлшерде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бойынша –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2015 жылға арналған қала бюджеті шығындарының құрамында 3 647 119 мың теңге сомасында бюджеттік алулар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2015 жылға арналған қала бюджетінің түсімдері мен шығындарының құрамында облыстық бюджеттен нысаналы трансферттер мен бюджеттік несиелер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2015 жылға арналған Қарағанды қаласының Қазыбек би атындағы ауданының және Октябрь ауданының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Қарағанды қаласы әкімдігінің 2015 жылға арналған резерві 63 021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- Қарағанды қалалық мәслихатының 02.12.2015 N 515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2015 жылға арналған қала бюджетін атқару процессінде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2015 жылға арналған қала бюджетін атқарылу процесінде жалақы төлеуге кететін шығындардың секвестрлеуге жатпайтыны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Мұхтаров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қалалық мәслихатының 02.12.2015 N 515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978"/>
        <w:gridCol w:w="1156"/>
        <w:gridCol w:w="2812"/>
        <w:gridCol w:w="4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3031"/>
        <w:gridCol w:w="714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1914"/>
        <w:gridCol w:w="1119"/>
        <w:gridCol w:w="2722"/>
        <w:gridCol w:w="5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5067"/>
        <w:gridCol w:w="2505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1914"/>
        <w:gridCol w:w="1119"/>
        <w:gridCol w:w="2722"/>
        <w:gridCol w:w="5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49"/>
        <w:gridCol w:w="1249"/>
        <w:gridCol w:w="1250"/>
        <w:gridCol w:w="5354"/>
        <w:gridCol w:w="1949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қалалық мәслихатының 02.12.2015 N 515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2"/>
        <w:gridCol w:w="5028"/>
      </w:tblGrid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органдарының қарамағына облыстардың жергілікті атқарушы органдарынан функцияларды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 бұру жүйелерін қайта жаңартуға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2015 жылға арналған бюджеттік бағдарламалары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қалалық мәслихатының 02.12.2015 N 515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2015 жылға арналған бюджетін атқару процесінде секвестрлеуге жатпайтын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1087"/>
        <w:gridCol w:w="2640"/>
        <w:gridCol w:w="2640"/>
        <w:gridCol w:w="4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