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ed6a" w14:textId="7b2e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2014 жылғы 14 сәуірдегі № 23/199 шешімі. Қарағанды облысының Әділет департаментінде 2014 жылғы 11 мамырда № 2631 болып тіркелді. Күші жойылды - Ұлытау облысы Жезқазған қалалық мәслихатының 2024 жылғы 5 тамыздағы № 20/119 шешімімен</w:t>
      </w:r>
    </w:p>
    <w:p>
      <w:pPr>
        <w:spacing w:after="0"/>
        <w:ind w:left="0"/>
        <w:jc w:val="both"/>
      </w:pPr>
      <w:r>
        <w:rPr>
          <w:rFonts w:ascii="Times New Roman"/>
          <w:b w:val="false"/>
          <w:i w:val="false"/>
          <w:color w:val="ff0000"/>
          <w:sz w:val="28"/>
        </w:rPr>
        <w:t xml:space="preserve">
      Ескерту. Күші жойылды - Ұлытау облысы Жезқазған қалалық мәслихатының 05.08.2024 </w:t>
      </w:r>
      <w:r>
        <w:rPr>
          <w:rFonts w:ascii="Times New Roman"/>
          <w:b w:val="false"/>
          <w:i w:val="false"/>
          <w:color w:val="ff0000"/>
          <w:sz w:val="28"/>
        </w:rPr>
        <w:t>№ 20/119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2002 жылғы 11 шілдедегі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Жезқазған қаласының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Мүгедектер қатарындағы кемтар балаларды жеке оқыту жоспары бойынша үйде оқытуға жұмсаған шығындар әр мүгедек балаға тоқсан сайын төрт айлық есептік көрсеткіш мөлшерінде өтелсін.</w:t>
      </w:r>
    </w:p>
    <w:bookmarkEnd w:id="1"/>
    <w:bookmarkStart w:name="z3" w:id="2"/>
    <w:p>
      <w:pPr>
        <w:spacing w:after="0"/>
        <w:ind w:left="0"/>
        <w:jc w:val="both"/>
      </w:pPr>
      <w:r>
        <w:rPr>
          <w:rFonts w:ascii="Times New Roman"/>
          <w:b w:val="false"/>
          <w:i w:val="false"/>
          <w:color w:val="000000"/>
          <w:sz w:val="28"/>
        </w:rPr>
        <w:t>
      2. Әлеуметтік көмек көрсетудің келесі тәртібі белгіленсін:</w:t>
      </w:r>
    </w:p>
    <w:bookmarkEnd w:id="2"/>
    <w:bookmarkStart w:name="z4" w:id="3"/>
    <w:p>
      <w:pPr>
        <w:spacing w:after="0"/>
        <w:ind w:left="0"/>
        <w:jc w:val="both"/>
      </w:pPr>
      <w:r>
        <w:rPr>
          <w:rFonts w:ascii="Times New Roman"/>
          <w:b w:val="false"/>
          <w:i w:val="false"/>
          <w:color w:val="000000"/>
          <w:sz w:val="28"/>
        </w:rPr>
        <w:t>
      1) үйде оқытылатын мүгедек балаларға шығындарды өтеу (толықтай мемлекет қамтамасыз ететін мүгедек балалар және мүгедек балаларға қатысты ата-анасының ата-ана құқығынан айырылған балалардан басқа) ата-анасының біреуіне және мүгедек баланың басқа заңды өкілдеріне отбасы кірісіне тәуелсіз беріледі;</w:t>
      </w:r>
    </w:p>
    <w:bookmarkEnd w:id="3"/>
    <w:bookmarkStart w:name="z5" w:id="4"/>
    <w:p>
      <w:pPr>
        <w:spacing w:after="0"/>
        <w:ind w:left="0"/>
        <w:jc w:val="both"/>
      </w:pPr>
      <w:r>
        <w:rPr>
          <w:rFonts w:ascii="Times New Roman"/>
          <w:b w:val="false"/>
          <w:i w:val="false"/>
          <w:color w:val="000000"/>
          <w:sz w:val="28"/>
        </w:rPr>
        <w:t>
      2) шығындарды өтеу өтініш білдірген айдан бастап "Қарағанды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p>
    <w:bookmarkEnd w:id="4"/>
    <w:bookmarkStart w:name="z6" w:id="5"/>
    <w:p>
      <w:pPr>
        <w:spacing w:after="0"/>
        <w:ind w:left="0"/>
        <w:jc w:val="both"/>
      </w:pPr>
      <w:r>
        <w:rPr>
          <w:rFonts w:ascii="Times New Roman"/>
          <w:b w:val="false"/>
          <w:i w:val="false"/>
          <w:color w:val="000000"/>
          <w:sz w:val="28"/>
        </w:rPr>
        <w:t>
      3) шығындарды өтеу қаржыландырудың түсуіне байланысты өткен айға жүргізіледі. Шығындарды өтеуді тоқтатуға әкеп соққан жағдайлар бар болғанда (мүгедек баланың 18 жасқа толуы, мүгедек баланың қайтыс болуы, мүгедектікті алып тастау), төлемдер сәйкес жағдайлар туындағаннан кейінгі айдан бастап тоқтатылады.</w:t>
      </w:r>
    </w:p>
    <w:bookmarkEnd w:id="5"/>
    <w:bookmarkStart w:name="z7" w:id="6"/>
    <w:p>
      <w:pPr>
        <w:spacing w:after="0"/>
        <w:ind w:left="0"/>
        <w:jc w:val="both"/>
      </w:pPr>
      <w:r>
        <w:rPr>
          <w:rFonts w:ascii="Times New Roman"/>
          <w:b w:val="false"/>
          <w:i w:val="false"/>
          <w:color w:val="000000"/>
          <w:sz w:val="28"/>
        </w:rPr>
        <w:t>
      3. "Жезқазған қаласының жұмыспен қамту және әлеуметтік бағдарламалар бөлімі" мемлекеттік мекемесі (Б.М. Мырзаханов) мүгедектер қатарындағы кемтар балаларды жеке оқыту жоспары бойынша үйде оқытуға жұмсаған шығындарды өтеуді қамтамасыз етсін.</w:t>
      </w:r>
    </w:p>
    <w:bookmarkEnd w:id="6"/>
    <w:bookmarkStart w:name="z8" w:id="7"/>
    <w:p>
      <w:pPr>
        <w:spacing w:after="0"/>
        <w:ind w:left="0"/>
        <w:jc w:val="both"/>
      </w:pPr>
      <w:r>
        <w:rPr>
          <w:rFonts w:ascii="Times New Roman"/>
          <w:b w:val="false"/>
          <w:i w:val="false"/>
          <w:color w:val="000000"/>
          <w:sz w:val="28"/>
        </w:rPr>
        <w:t>
      4. "Жезқазған қаласының экономика және қаржы бөлімі" мемлекеттік мекемесі (В.А. Ставицкая) жергілікті бюджетте қарастырылған қаржы шегінде міндеттемелер мен төлемдерді қаржыландыру жоспарына сәйкес, мүгедектер қатарындағы кемтар балаларды жеке оқыту жоспары бойынша үйде оқытуға жұмсаған шығындарды өтеуді қаржыландыру бойынша мәселені шешсін.</w:t>
      </w:r>
    </w:p>
    <w:bookmarkEnd w:id="7"/>
    <w:bookmarkStart w:name="z9" w:id="8"/>
    <w:p>
      <w:pPr>
        <w:spacing w:after="0"/>
        <w:ind w:left="0"/>
        <w:jc w:val="both"/>
      </w:pPr>
      <w:r>
        <w:rPr>
          <w:rFonts w:ascii="Times New Roman"/>
          <w:b w:val="false"/>
          <w:i w:val="false"/>
          <w:color w:val="000000"/>
          <w:sz w:val="28"/>
        </w:rPr>
        <w:t>
      5. Осы шешімнің орындалуын бақылау әлеуметтік- мәдени саласы, адам құқығы және құқық тәртібі мәселелері жөніндегі тұрақты қомиссиясына жүктелсін.</w:t>
      </w:r>
    </w:p>
    <w:bookmarkEnd w:id="8"/>
    <w:bookmarkStart w:name="z10" w:id="9"/>
    <w:p>
      <w:pPr>
        <w:spacing w:after="0"/>
        <w:ind w:left="0"/>
        <w:jc w:val="both"/>
      </w:pPr>
      <w:r>
        <w:rPr>
          <w:rFonts w:ascii="Times New Roman"/>
          <w:b w:val="false"/>
          <w:i w:val="false"/>
          <w:color w:val="000000"/>
          <w:sz w:val="28"/>
        </w:rPr>
        <w:t>
      6. Осы шешім алғашқы ресми жарияланған күннен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Каженова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Медебаев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жұмыспен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және әлеуметтік бағдарламалар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Мырзаханов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2014 жылғы 14 сәуір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