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42b8" w14:textId="af14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2014 жылғы 26 қарашадағы № 30/262 шешімі. Қарағанды облысының Әділет департаментінде 2014 жылғы 25 желтоқсанда № 2893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кейбір шешімдеріне осы шешімнің қосымшаға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Кенжебеков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 № 30/262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қалалық мәслихатының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Қарағанды облысы Жезқазған қалалық мәслихатының 23.11.2017 </w:t>
      </w:r>
      <w:r>
        <w:rPr>
          <w:rFonts w:ascii="Times New Roman"/>
          <w:b w:val="false"/>
          <w:i w:val="false"/>
          <w:color w:val="ff0000"/>
          <w:sz w:val="28"/>
        </w:rPr>
        <w:t>№ 14/144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қалалық мәслихатының 2014 жылғы 14 сәуірдегі № 23/198 "Әлеуметтік көмек көрсетудің, оның мөлшерлерін белгілеудің Жезқазған қаласының мұқтаж азаматтарының жекелеген санаттарының тізбесін айқындаудың қағидаларын бекіту туралы" (нормативтік құқықтық актілерді мемлекеттік тіркеу Тізілімінде 2632 нөмірімен тіркелген, 2014 жылғы 6 маусымдағы № 22 (7877) "Сарыарқа"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Жезқазған қаласының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 тармақ келесі редакцияда мазмұндалсын: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города Жезказгана (далее – Правила)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 города Жезказгана.";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8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тармақшасы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9) 1 және 2 топтағы мүгедектер.";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мамұндалсын.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 № 30/262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онын мөлшерлерiн белгiлеудiң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Жезқазған қаласының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азаматтарының жекелеген санаттарының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тiзбесiн айкындаудың кағидаларына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Отбасыны тiркеу нөмiрi _________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Өтiнiш берушiнiң отбасы кұрамы туралы мәлiметтер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(Өтініш берушінің Т.А.Ә.)       (үйінің мекен жайы,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4702"/>
        <w:gridCol w:w="4232"/>
        <w:gridCol w:w="1385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мүшелерiнiң Т.А.Ә.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 берушiге туыстық қатынасы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Өтiнiш берушiнiң қолы ____________________ Күні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Отбасының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мәлiметтердi куәландыруға уәкiлеттi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лауазымды адамының Т.А.Ә.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