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84d" w14:textId="5519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2013 жылғы 26 желтоқсандағы 24 сессиясының N 24/4 "2014-2016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2014 жылғы 18 сәуірдегі № 29/4 шешімі. Қарағанды облысының Әділет департаментінде 2014 жылғы 24 сәуірде № 2612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2014 жылғы 15 сәуірдегі ХХІV сессиясының "Қарағанды облыстық мәслихатының 2013 жылғы 12 желтоқсандағы ХХІІ сессиясының "2014-2016 жылдарға арналған облыстық бюджет туралы" № 242 шешіміне өзгерістер мен толықтырулар енгізу туралы" № 276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2013 жылғы 26 желтоқсандағы 24 сессиясының № 24/4 "2014-2016 жылдарға арналған қалалық бюджет туралы" (Нормативтік құқықтық актілерді мемлекеттік тіркеу тізілімінде № 2501 болып тіркелген, 2014 жылғы 21 қаңтардағы № 3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"12 171 048" сандары "13 169 552"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"2 425 236" сандары "3 423 740"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"12 175 048" сандары "13 201 204"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4000 мың теңге" сөздері "193 068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"197 068"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30000 мың теңге" сөздері "алу 254 720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(профицитті пайдалану) қаржыландыру" сөздерінен кейінгі "30 000" сандары "254 720"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төртінші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 – 224 720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2014 жылға арналған қалалық бюджетте 102 мың теңге сомасындағы нысаналы пайдаланылмаған (толық пайдаланылмаған) трансферттерді қайтару көзделсін.";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"2 425 236" сандары "3 423 740"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"9 022" сандары "9 393"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"187 483" сандары "204 718"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"586 916" сандары "620 157"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"120 993" сандары "130 585"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"Моноқалаларды дамытудың 2012-2020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 – 520 652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жобаларды іске асыру үшін берілетін кредиттер бойынша пайыздық мөлшерлемені субсидиялау – 100 000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жөндеу – 344 452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және абаттандыру – 56 200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– 244 554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170 068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"259 204" сандары "263 432"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"12 126" сандары "14 035"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"1 753" сандары "2 639"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өмірлік қиын жағдайға тап болған балалары бар әйелдерге әлеуметтік көмек бойынша мемлекеттік әлеуметтік тапсырысты көрсетуге – 1 433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"76 424" сандары "56 424" сандарымен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18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2014 жылы Ақтау кенті әкімінің аппараты және</w:t>
      </w:r>
      <w:r>
        <w:br/>
      </w:r>
      <w:r>
        <w:rPr>
          <w:rFonts w:ascii="Times New Roman"/>
          <w:b/>
          <w:i w:val="false"/>
          <w:color w:val="000000"/>
        </w:rPr>
        <w:t>қалалық бюджеттік бағдарламалардың басқа әкімшілері арқылы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