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0b3f" w14:textId="bfb0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2014 жылғы 6 наурыздағы № 27/7 "Теміртау қаласы мен Ақтау кенті тұрғындарына тұрғын үй көмегін көрсету тәртібі мен мөлшері туралы ережесін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2014 жылғы 20 тамыздағы № 31/7 шешімі. Қарағанды облысының Әділет департаментінде 2014 жылғы 18 қыркүйекте № 2742 болып тіркелді. Күші жойылды - Қарағанды облысы Теміртау қалалық мәслихатының 2024 жылғы 25 шілдедегі № 17/4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Теміртау қалалық мәслихатының 25.07.2024 </w:t>
      </w:r>
      <w:r>
        <w:rPr>
          <w:rFonts w:ascii="Times New Roman"/>
          <w:b w:val="false"/>
          <w:i w:val="false"/>
          <w:color w:val="ff0000"/>
          <w:sz w:val="28"/>
        </w:rPr>
        <w:t>№ 17/4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2014 жылғы 5 наурыздағы № 185 "Тұрғын үй-коммуналдық шаруашылық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2014 жылғы 6 наурыздағы № 27/7 "Теміртау қаласы мен Ақтау кенті тұрғындарына тұрғын үй көмегін көрсету тәртібі мен мөлшері туралы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2579 болып тіркелген, 2014 жылғы 16 сәуірдегі № 11 (14) "Вести Темиртау" газетінде жарияланған)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шешіммен бекітілген, Теміртау қаласы мен Ақтау кенті тұрғындарына тұрғын үй көмегін көрсету тәртібі мен мөлшері туралы ережесін бекіту туралы ережесінің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Тұрғын үй көмегін тағайындау үшін азамат (отбасы) осы Ереженің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өтінішпен қоса Қазақстан Республикасы Үкіметінің 2009 жылғы 30 желтоқсандағы № 2314 "Тұрғын үй көмегін көрсету ережесін бекіту туралы" қаулысымен бекітілген Тұрғын үй көмегін көрсету ережесінің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Теміртау қаласы мен Ақтау кенті тұрғындарына тұрғын үй көмегін көрсету тәртібі мен мөлшері туралы ережесіне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Валеев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жұмыспен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басшысы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______________________Ю.Ким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тамыздағы 2014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31/7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 мен Ақтау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тұрғындарына тұрғын үй көмегін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тәртібі мен мөлшері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(Өтініш берушінің тегі, аты, әкесінің аты)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көмегін тағайындау жөніндегі өтініш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(болған жағдайда), туған жылы тұрғын меншік үйдің иесі (жолдаушы) болып табыламын, жеке куәлік № 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берілген.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мекен-жай бойынша тұрып жатқан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___________________________________________менің ____ адамнан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құралатын отбасыма тұрғын үйді күтіп ұстауға және тұтынылатын тұрғын үй коммуналдық қызметтерге ақы төлеу жөніндегі шығындарды өтеу үшін тұрғын үй көмегін тағайындауыңызды сұраймын.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 отбасы мүшелерінің Т.А.Ә.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Туылған күні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Туыстық қатынасы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мәртебесі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Өтінішке қоса қажетті құжаттарды ____ данада ұсынып отырмын.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шоттың № ________________________________________, банктің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 "____"__________ 20____ж.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қолы 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