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3488" w14:textId="28b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24/175 "2014-2016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17 сәуірдегі № 28/221 шешімі. Қарағанды облысының Әділет департаментінде 2014 жылғы 24 сәуірде № 2613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24/175 "2014-2016 жылдарға арналған қалалық бюджет туралы" (Нормативтік құқықтық актілерді мемлекеттік тіркеу тізілімінде № 2503 болып тіркелген, 2014 жылғы 17 қаңтардағы № 4-5 "Балқаш өңірі", 2014 жылғы 17 қаңтардағы № 4-5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"5 048 380" сандары "5 719 094"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"3 308 162" сандары "3 438 097"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"40 456" сандары "30 322"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"1 623 556" сандары "2 174 469"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"5 078 500" сандары "5 743 314"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"0" саны "42 921"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"0" саны "42 921"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"58 856" сандары "95 877"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"58 856" сандары "95 877"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"58 856" сандары "62 203"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"0" саны "33 674"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"107 424" сандары "113 399"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"30 120" сандары "33 467"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2014 жылға арналған қалалық бюджет түсімдерінің құрамында мемлекеттік атаулы әлеуметтік көмек 561 мың теңге сомасында ағымдағы нысаналы трансферттер көзделгені ескерілсін.";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2014 жылға арналған қалалық бюджет түсімдерінің құрамында көп пәтерлі тұрғын үйлерде энергетикалық аудит жүргізуге 5062 мың теңге сомасында ағымдағы нысаналы трансферттер көзделгені ескерілсін.";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2014 жылға арналған қалалық бюджет түсімдерінің құрамында моноқалаларды дамытудың 2012-2020 жылдарға арналған бағдарламасы шеңберінде ағымдағы іс-шараларды іске асыруға 387 426 мың теңге сомасында ағымдағы нысаналы трансферттер көзделгені ескерілсін.";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"8-4. 2014 жылға арналған қалалық бюджет түсімдерінің құрамында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100 968 мың теңге сомасында ағымдағы нысаналы трансферттер көзделгені ескерілсін.";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2014 жылға арналған қалалық бюджет түсімдерінің құрамында инженерлік коммуникациялық инфрақұрылымды жобалау, дамыту, жайластыру және (немесе) сатып алуға 8000 мың теңге сомасында нысаналы даму трансферттер көзделгені ескерілсін.";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2014 жылға арналған қалалық бюджет түсімдерінің құрамында мамандандырылған уәкілетті ұйымдардың жарғылық капиталдарын ұлғайтуға 42 921 мың теңге сомасында нысаналы даму трансферттер көзделгені ескерілсін.";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2014 жылға арналған қалалық бюджет шығындарының құрамында, 2013 жылы бөлінген, 22 мың теңге сомасында нысаналы пайдаланылмаған (толық пайдаланылмаған) трансферттерді қайтару қарастырылғаны ескерілсін.";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907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Саяқ кентінде іске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бойынша шығыстар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Гүлшат кентінде іске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 бойынша шығыстар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бюджеттің дамудың бюджеттік бағдарламаларының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6"/>
        <w:gridCol w:w="1720"/>
        <w:gridCol w:w="1720"/>
        <w:gridCol w:w="6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