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1ca0" w14:textId="a92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2013 жылғы 26 желтоқсандағы ХХVI сессиясының № 190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15 қыркүйектегі ХХХІІ сессиясының № 254 шешімі. Қарағанды облысының Әділет департаментінде 2014 жылғы 19 қыркүйекте № 2755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2013 жылғы 26 желтоқсандағы ХХVI сессиясының № 190 "2014-2016 жылдарға арналған қала бюджеті туралы" (нормативтік құқықтық актілерді мемлекеттік тіркеу Тізілімінде 2489 нөмірімен тіркелген, 2014 жылғы 11 қаңтардағы № 1 (673)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"1 309 878" сандары "1 309 617"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"2 100 731" сандары "2 100 470"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3"/>
        <w:gridCol w:w="1937"/>
      </w:tblGrid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Тәттімбеков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 - 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