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363c1" w14:textId="ef363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қалалық мәслихатының 2014 жылғы 31 наурыздағы XXVIII сессиясының № 217 "Шығындарды өтеу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қалалық мәслихатының 2014 жылғы 26 қарашадағы ХХХV сессиясының № 280 шешімі. Қарағанды облысының Әділет департаментінде 2014 жылғы 19 желтоқсанда № 2879 болып тіркелді. Күші жойылды - Ұлытау облысы Қаражал қалалық мәслихатының 2023 жылғы 27 желтоқсандағы № 100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Ұлытау облысы Қаражал қалалық мәслихатының 27.12.2023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100 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шешімімен.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Қаражал қалалық мәслихатының 2014 жылғы 31 наурыздағы ХХVІІI сессиясының № 217 "Шығындарды өтеу туралы" (нормативтік құқықтық актілерді мемлекеттік тіркеу Тізілімінде 2588 нөмірімен тіркелген, 2014 жылғы 19 сәуірдегі № 17 "Қазыналы өңір"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келесі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орыс тіліндегі мәтінінің 2-тармағының 3) тармақшасы жаңа редакцияда мазмұндалсын: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возмещение затрат производится за истекший месяц по мере поступления финансирования. При наличии обстоятельств, повлекших прекращение возмещения затрат (достижение ребенком-инвалидом возраста 18 лет, смерть ребенка-инвалида, снятие инвалидности), выплата прекращается с месяца, следующего за тем, в котором наступили соответствующие обстоятельства.".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оның алғашқы ресми жарияланған күнінен кейiн күнтiзбелiк он күн өткен соң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XXXV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сессияның төрағасы</w:t>
            </w:r>
          </w:p>
          <w:bookmarkEnd w:id="5"/>
          <w:bookmarkStart w:name="z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Қалалық мәслихаттың хатшысы </w:t>
            </w:r>
          </w:p>
          <w:bookmarkEnd w:id="6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Қасымов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Оспанова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