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bd721" w14:textId="adbd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2014 жылға арналған "Сәтбаев қаласының экономика және қаржы бөлімі" мемлекеттік мекемесінің бөлінетін бюджеттік бағдарламасының қаражаттары есебінен техникалық-экономикалық негіздемелерін әзірлеуді немесе түзетуді, сонымен қатар қажетті сараптамалар жүргізуді қаржыландыру жүзеге асырылатын бюджеттік инвестициялық жобалар мен концессиялық жобалар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2014 жылғы 2 шілдедегі № 11/01 қаулысы. Қарағанды облысының Әділет департаментінде 2014 жылғы 14 тамызда № 2721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Бюджет кодексіне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Заңына, Қазақстан Республикасы Үкiметiнiң 2009 жылғы 26 ақпандағы "Бюджеттiң атқарылуы және оған кассалық қызмет көрсету ережесiн бекiту туралы" № 220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2011 жылғы 3 қарашадағы № 1283 "Қарағанды облысының Жезқазған, Сәтпаев қалалары мен Ұлытау ауданын әлеуметтік - экономикалық дамытудың 2012 - 2017 жылдарға арналған кешенді жоспарын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2014 жылға арналған "Сәтбаев қаласының экономика және қаржы бөлімі" мемлекеттік мекемесінің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008 бөлінетін бюджеттік бағдарламасының қаражаттары есебінен техникалық-экономикалық негіздемелерін әзірлеуді немесе түзетуді, сонымен қатар қажетті сараптамалар жүргізуді қаржыландыру жүзеге асырылатын бюджеттік инвестициялық жобалар мен концессиялық жобалар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қосымшасына сәйкес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А.А. Кимге жүктелсін.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Әкімнің м.а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Ким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2014 жылдың 2.07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11/01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2014 жылға арналған "Сәтбаев қаласының экономика және қаржы бөлімі" мемлекеттік мекемесінің "Жергілікті бюджеттік инвестициялық жобалардың техникалық-экономикалық негіздемелерін және концессиялық жобалардың конкурстық құжаттамаларын әзірлеу немесе түзету, сондай-ақ қажетті сараптамаларын жүргізу, концессиялық жобаларды консультативтік сүйемелдеу" 008 бөлінетін бюджеттік бағдарламасының қаражаттары есебінен техникалық-экономикалық негіздемелерін әзірлеуді немесе түзетуді, сонымен қатар қажетті сараптамалар жүргізуді қаржыландыру жүзеге асырылатын бюджеттік инвестициялық жобалар мен концессиялық жобалар тізбесі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3"/>
        <w:gridCol w:w="3103"/>
        <w:gridCol w:w="3558"/>
        <w:gridCol w:w="3410"/>
        <w:gridCol w:w="1676"/>
      </w:tblGrid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т/б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Жоба атауы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технико-экономикалық негіздемесін әзірлеу немесе түзету, сондай-ақ қажетті сараптамаларын жүргізуді қаржыландыру көлемі (мың теңге)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концессиялық жобалардың технико-экономикалық негіздемесін әзірлеу немесе түзету, сондай-ақ қажетті сараптамаларын жүргізуді қаржыландыру көлемі (мың теңге)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концессиялық жобаларды консультативтік сүйемелдеуді қаржыландыру көлемі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494/108/000/159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өнеркәсіп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индустриялық паркін құру жобасының технико-экономикалық негіздемесін әзірлеу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кәсіпкерлік және өнеркәсіп бөлімі" мемлекеттік мекемесі бойынша барлығы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458/108/000/159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 коммуналдық шаруашылығы, жолаушылар көлігі және автокөлік жолдары бөлімі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және концессиялық жобалардың техникалық-экономикалық негіздемесін әзірлеу немесе түзету және оған сараптама жүргізу, концессиялық жобаларды консультациялық сүйемелдеу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Сәтбаев қаласында Кеңгір су қоймасынан келетін ауыз суды тазарту үшін тазарту құрылыстарын салу жобасының технико-экономикалық негіздемесін әзірлеу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"Сәтбаев қаласының тұрғын үй коммуналдық шаруашылығы, жолаушылар көлігі және автокөлік жолдары бөлімі" мемлекеттік мекемесі бойынша барлығы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3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3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