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6714" w14:textId="ba36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"2014 жылға қоғамдық жұмыстарды ұйымдастыру туралы" 2014 жылғы 18 ақпандағы № 04/04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2014 жылғы 30 қазандағы № 20/01 қаулысы. Қарағанды облысының Әділет департаментінде 2014 жылғы 19 қарашада № 2818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жұмыссыз азаматтарды әлеуметтік пайдалы бағыты бар жұмыстарға тарту мақсатында, оларды уақытша жұмыспен қамтамасыз ету үшін,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 2014 жылғы 18 ақпандағы № 04/04 «2014 жылға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2552 болып тіркелген, 2014 жылдың 21 наурыздағы «Шарайна» газетінің № 11 (2098)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Сәтбаев қаласының әкімі 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 Омар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«30»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20/01 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04/04 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қоғамдық жұмыстар жүргізілетін Сәтбаев қаласы ұйымдары, кәсіпорындары және мекемелерінің тізбесі, қоғамдық жұмыстардың түрлері, көлемi мен нақты жағдайлары және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081"/>
        <w:gridCol w:w="2046"/>
        <w:gridCol w:w="5483"/>
        <w:gridCol w:w="271"/>
        <w:gridCol w:w="1837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жұмыстарының нақты жағдайлары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әкімі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қорғаныс істері жөніндегі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шақыруда, шақыру қағазын халыққа жеткізу жөнінде жұмыс жүргізуге көмектесу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«Сәтбаев қаласының жұмыспен қамту және әлеуметтік бағдарламалар бөлімі» мемлекеттік мекемесі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 алуға құқығы бар азаматтарды анықтау мақсатында аулаларды аралауға, қаланың әлеуметтік картасын нақтылауға және құжаттарды өңдеуге көмектесу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«Сәтбаев қаласының білім,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бөлімі» мемлекеттік мекемесі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жіберу.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«Сәтбаев қаласы бойынша салық басқармасы» мемлекеттік мекемесі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Халықпен жұмыс істеуде көмектесу, мүлік салықтарын төлеу бойынша хабарламаларды жеткізу 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экономика және қаржы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«Жезқазған кентінің әкімінің аппараты»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жіберу. Кентті абаттандыру және көгалдандыру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құжат. Көшелер мен кварталдарды жинау, жасыл желектерді күту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ішкі саясат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құрылыс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сәулет және қала құрылысы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«Сәтбаев қаласының тұрғын-үй коммуналдық шаруашылығы, жолаушылар көлігі және автокөлік жолдары бөлімі» мемлекеттік мекемесі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жіберу. Қаланы абаттандыру мен көгалдандыру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25 құжат. Көшелер мен кварталдарды жинау, жасыл желектерді күту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мәдениет және тілдерді дамыту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қалалық іс-шараларды ұйымдастыруға көмектесу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әділет басқармасы»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қалалық соты»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және жіберу.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қағазын жеткізу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қалалық мәслихатының аппараты»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кәсіпкерлік және өнеркәсіп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көшіру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жер қатынастары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мемлекеттік мұрағаты»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«Сәтбаев қаласының спорттық мәдени-сауықтыру орталығы» коммуналдық мемлекеттік қазыналық кәсіпорны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және жіберу.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клубтарымен жұмыс 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қалалық балалар-жасөспірімдер спорт мектебі» коммуналдық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ішкі істер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жіберу. Халықпен жұмыс істеу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ауыл шаруашылығы және ветеринария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мәдени – сауық орталығы» коммуналдық мемлекеттік қазыналық кәсіпорны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жұмыспен қамту орталығы»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қаласының тұрғын үй инспекциясы бөлімі»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«Сәтбаев қаласы жастары бастамашылдығының орталығы»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партиясының Сәтбаев қалалық филиалы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облысының статистика департаменті» мемлекеттік мекемесі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 сағат 9.00 бастап 18.30 дейін түскі үзіліспен сағат 13.00 бастап сағат 14.30 дейін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