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f6369" w14:textId="6cf63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коммуналдық мүлікті мүліктік жалдауға (жалға алуға) беру кезінде жалдау ақысының мөлшерлемесін есептеу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әкімдігінің 2014 жылғы 19 желтоқсандағы № 24/06 қаулысы. Қарағанды облысының Әділет департаментінде 2015 жылғы 26 қаңтарда № 2947 болып тіркелді. Күші жойылды - Қарағанды облысы Сәтбаев қаласының әкімдігінің 2015 жылғы 13 мамырдағы № 12/44 қаулысымен</w:t>
      </w:r>
    </w:p>
    <w:p>
      <w:pPr>
        <w:spacing w:after="0"/>
        <w:ind w:left="0"/>
        <w:jc w:val="both"/>
      </w:pPr>
      <w:r>
        <w:rPr>
          <w:rFonts w:ascii="Times New Roman"/>
          <w:b w:val="false"/>
          <w:i w:val="false"/>
          <w:color w:val="ff0000"/>
          <w:sz w:val="28"/>
        </w:rPr>
        <w:t xml:space="preserve">      Ескерту. Күші жойылды - Қарағанды облысы Сәтбаев қаласының әкімдігінің 13.05.2015 № 12/44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2011 жылғы 1 наурыздағы «</w:t>
      </w:r>
      <w:r>
        <w:rPr>
          <w:rFonts w:ascii="Times New Roman"/>
          <w:b w:val="false"/>
          <w:i w:val="false"/>
          <w:color w:val="000000"/>
          <w:sz w:val="28"/>
        </w:rPr>
        <w:t>Мемлекеттік мүлік туралы</w:t>
      </w:r>
      <w:r>
        <w:rPr>
          <w:rFonts w:ascii="Times New Roman"/>
          <w:b w:val="false"/>
          <w:i w:val="false"/>
          <w:color w:val="000000"/>
          <w:sz w:val="28"/>
        </w:rPr>
        <w:t>» Заңдарына және Қазақстан Республикасы Үкіметінің 2014 жылғы 13 ақпандағы № 88 «Мемлекеттік мүлікті мүліктік жалдауға (жалға алуға) беру қағидаларын бекіту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Сәтбаев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Қоса берілген қалалық коммуналдық мүлікті мүліктік жалдауға (жалға алуға) беру кезінде жалдау ақысының мөлшерлемесін есептеу қағидалары бекітілсін.</w:t>
      </w:r>
      <w:r>
        <w:br/>
      </w:r>
      <w:r>
        <w:rPr>
          <w:rFonts w:ascii="Times New Roman"/>
          <w:b w:val="false"/>
          <w:i w:val="false"/>
          <w:color w:val="000000"/>
          <w:sz w:val="28"/>
        </w:rPr>
        <w:t>
      2. 
</w:t>
      </w:r>
      <w:r>
        <w:rPr>
          <w:rFonts w:ascii="Times New Roman"/>
          <w:b w:val="false"/>
          <w:i w:val="false"/>
          <w:color w:val="000000"/>
          <w:sz w:val="28"/>
        </w:rPr>
        <w:t>
«Сәтбаев қаласының экономика және қаржы бөлімі» мемлекеттік мекемесі қолданыстағы заңнамаға сәйкес осы қаулыдан туындайтын қажетті шараларды қабылдасын.</w:t>
      </w:r>
      <w:r>
        <w:br/>
      </w:r>
      <w:r>
        <w:rPr>
          <w:rFonts w:ascii="Times New Roman"/>
          <w:b w:val="false"/>
          <w:i w:val="false"/>
          <w:color w:val="000000"/>
          <w:sz w:val="28"/>
        </w:rPr>
        <w:t>
      3. 
</w:t>
      </w:r>
      <w:r>
        <w:rPr>
          <w:rFonts w:ascii="Times New Roman"/>
          <w:b w:val="false"/>
          <w:i w:val="false"/>
          <w:color w:val="000000"/>
          <w:sz w:val="28"/>
        </w:rPr>
        <w:t>
Осы қаулының орындалуын бақылау Сәтбаев қаласы әкімінің орынбасары А.А. Кимге жүктелсін.</w:t>
      </w:r>
      <w:r>
        <w:br/>
      </w:r>
      <w:r>
        <w:rPr>
          <w:rFonts w:ascii="Times New Roman"/>
          <w:b w:val="false"/>
          <w:i w:val="false"/>
          <w:color w:val="000000"/>
          <w:sz w:val="28"/>
        </w:rPr>
        <w:t>
      4. 
</w:t>
      </w:r>
      <w:r>
        <w:rPr>
          <w:rFonts w:ascii="Times New Roman"/>
          <w:b w:val="false"/>
          <w:i w:val="false"/>
          <w:color w:val="000000"/>
          <w:sz w:val="28"/>
        </w:rPr>
        <w:t>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Сәтбаев қаласының әкімі</w:t>
            </w:r>
          </w:p>
        </w:tc>
        <w:tc>
          <w:tcPr>
            <w:tcW w:w="420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 Омар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Сәтбаев қаласы әкімдігінің</w:t>
            </w:r>
            <w:r>
              <w:br/>
            </w:r>
            <w:r>
              <w:rPr>
                <w:rFonts w:ascii="Times New Roman"/>
                <w:b w:val="false"/>
                <w:i w:val="false"/>
                <w:color w:val="000000"/>
                <w:sz w:val="20"/>
              </w:rPr>
              <w:t>
2014 жылдың 19 желтоқсанындағы</w:t>
            </w:r>
            <w:r>
              <w:br/>
            </w:r>
            <w:r>
              <w:rPr>
                <w:rFonts w:ascii="Times New Roman"/>
                <w:b w:val="false"/>
                <w:i w:val="false"/>
                <w:color w:val="000000"/>
                <w:sz w:val="20"/>
              </w:rPr>
              <w:t>
№ 24/06 қаулысымен</w:t>
            </w:r>
            <w:r>
              <w:br/>
            </w:r>
            <w:r>
              <w:rPr>
                <w:rFonts w:ascii="Times New Roman"/>
                <w:b w:val="false"/>
                <w:i w:val="false"/>
                <w:color w:val="000000"/>
                <w:sz w:val="20"/>
              </w:rPr>
              <w:t>
бекітілген</w:t>
            </w:r>
          </w:p>
          <w:bookmarkEnd w:id="1"/>
        </w:tc>
      </w:tr>
    </w:tbl>
    <w:bookmarkStart w:name="z7" w:id="2"/>
    <w:p>
      <w:pPr>
        <w:spacing w:after="0"/>
        <w:ind w:left="0"/>
        <w:jc w:val="left"/>
      </w:pPr>
      <w:r>
        <w:rPr>
          <w:rFonts w:ascii="Times New Roman"/>
          <w:b/>
          <w:i w:val="false"/>
          <w:color w:val="000000"/>
        </w:rPr>
        <w:t xml:space="preserve"> 
Қалалық коммуналдық мүлікті мүліктік жалдауға (жалға алуға) беру кезінде жалдау ақысының мөлшерлемесін есептеу қағидалары</w:t>
      </w:r>
    </w:p>
    <w:bookmarkEnd w:id="2"/>
    <w:bookmarkStart w:name="z8" w:id="3"/>
    <w:p>
      <w:pPr>
        <w:spacing w:after="0"/>
        <w:ind w:left="0"/>
        <w:jc w:val="both"/>
      </w:pPr>
      <w:r>
        <w:rPr>
          <w:rFonts w:ascii="Times New Roman"/>
          <w:b w:val="false"/>
          <w:i w:val="false"/>
          <w:color w:val="000000"/>
          <w:sz w:val="28"/>
        </w:rPr>
        <w:t>      1. 
Осы қалалық коммуналдық мүлікті мүліктік жалдауға (жалға алуға) беру кезінде жалдау ақысының мөлшерлемесін есептеу қағидалары (бұдан әрі – Қағидалар) Қазақстан Республикасы Үкіметінің 2014 жылғы 13 ақпандағы № 88 «Мемлекеттік мүлікті мүліктік жалдауға (жалға алуға) беру қағидаларын бекіту туралы»қаулысымен бекітілген Мемлекеттік мүлікті мүліктік жалдауға (жалға алуға) беру қағидаларының </w:t>
      </w:r>
      <w:r>
        <w:rPr>
          <w:rFonts w:ascii="Times New Roman"/>
          <w:b w:val="false"/>
          <w:i w:val="false"/>
          <w:color w:val="000000"/>
          <w:sz w:val="28"/>
        </w:rPr>
        <w:t xml:space="preserve">50 тармағына </w:t>
      </w:r>
      <w:r>
        <w:rPr>
          <w:rFonts w:ascii="Times New Roman"/>
          <w:b w:val="false"/>
          <w:i w:val="false"/>
          <w:color w:val="000000"/>
          <w:sz w:val="28"/>
        </w:rPr>
        <w:t>сәйкес әзірленді және қалалық коммуналдық мүлікті мүліктік жалдауға (жалға алуға) беру кезінде жалдау ақысының мөлшерлемесін есептеу тәртібін айқындайды.</w:t>
      </w:r>
      <w:r>
        <w:br/>
      </w:r>
      <w:r>
        <w:rPr>
          <w:rFonts w:ascii="Times New Roman"/>
          <w:b w:val="false"/>
          <w:i w:val="false"/>
          <w:color w:val="000000"/>
          <w:sz w:val="28"/>
        </w:rPr>
        <w:t>
      2. 
</w:t>
      </w:r>
      <w:r>
        <w:rPr>
          <w:rFonts w:ascii="Times New Roman"/>
          <w:b w:val="false"/>
          <w:i w:val="false"/>
          <w:color w:val="000000"/>
          <w:sz w:val="28"/>
        </w:rPr>
        <w:t>
Қалалық коммуналдық заңды тұлғалардың теңгерімінде тұрған мемлекеттік тұрғын емес қордың нысандарын мүліктік жалдауға (жалға алуға) беру кезінде жылдық жалдау ақысы мөлшерлемесін есептеу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құрылыс үлгісі, тұрғын емес үй-жайдың түрі, инженерлік коммуникациялардың бар болуы, аумақтық орналасуы, жалдаушының қызмет түрі, жалдаушының ұйымдық-құқықтық нысаны ескерілетін базалық мөлшерлемесі мен қолданылатын коэффициенттердің мөлшерлері негізінде анықталып, мына формула бойынша жүзеге асырылады:</w:t>
      </w:r>
      <w:r>
        <w:br/>
      </w:r>
      <w:r>
        <w:rPr>
          <w:rFonts w:ascii="Times New Roman"/>
          <w:b w:val="false"/>
          <w:i w:val="false"/>
          <w:color w:val="000000"/>
          <w:sz w:val="28"/>
        </w:rPr>
        <w:t>
      Жа = Рбм х S х Кү х Кт х Кик х Ко х Кқт х Кұқн,</w:t>
      </w:r>
      <w:r>
        <w:br/>
      </w:r>
      <w:r>
        <w:rPr>
          <w:rFonts w:ascii="Times New Roman"/>
          <w:b w:val="false"/>
          <w:i w:val="false"/>
          <w:color w:val="000000"/>
          <w:sz w:val="28"/>
        </w:rPr>
        <w:t>
      мұнда:</w:t>
      </w:r>
      <w:r>
        <w:br/>
      </w:r>
      <w:r>
        <w:rPr>
          <w:rFonts w:ascii="Times New Roman"/>
          <w:b w:val="false"/>
          <w:i w:val="false"/>
          <w:color w:val="000000"/>
          <w:sz w:val="28"/>
        </w:rPr>
        <w:t>
      Жа – жылына қалалық коммуналдық заңды тұлғалардың теңгерімінде тұрған мемлекеттік тұрғын емес қордың нысандарын жалдау ақысының мөлшерлемесі;</w:t>
      </w:r>
      <w:r>
        <w:br/>
      </w:r>
      <w:r>
        <w:rPr>
          <w:rFonts w:ascii="Times New Roman"/>
          <w:b w:val="false"/>
          <w:i w:val="false"/>
          <w:color w:val="000000"/>
          <w:sz w:val="28"/>
        </w:rPr>
        <w:t>
      Рбм – 1 шаршы метрге жалдау ақысының базалық мөлшерлемесі, жылына теңге;</w:t>
      </w:r>
      <w:r>
        <w:br/>
      </w:r>
      <w:r>
        <w:rPr>
          <w:rFonts w:ascii="Times New Roman"/>
          <w:b w:val="false"/>
          <w:i w:val="false"/>
          <w:color w:val="000000"/>
          <w:sz w:val="28"/>
        </w:rPr>
        <w:t>
      S – жалға алынатын алаң, шаршы метр;</w:t>
      </w:r>
      <w:r>
        <w:br/>
      </w:r>
      <w:r>
        <w:rPr>
          <w:rFonts w:ascii="Times New Roman"/>
          <w:b w:val="false"/>
          <w:i w:val="false"/>
          <w:color w:val="000000"/>
          <w:sz w:val="28"/>
        </w:rPr>
        <w:t>
      Кү – құрылыс үлгісін ескеретін коэффициент;</w:t>
      </w:r>
      <w:r>
        <w:br/>
      </w:r>
      <w:r>
        <w:rPr>
          <w:rFonts w:ascii="Times New Roman"/>
          <w:b w:val="false"/>
          <w:i w:val="false"/>
          <w:color w:val="000000"/>
          <w:sz w:val="28"/>
        </w:rPr>
        <w:t>
      Кт – тұрғын емес үй-жайдың түрін ескеретін коэффициент;</w:t>
      </w:r>
      <w:r>
        <w:br/>
      </w:r>
      <w:r>
        <w:rPr>
          <w:rFonts w:ascii="Times New Roman"/>
          <w:b w:val="false"/>
          <w:i w:val="false"/>
          <w:color w:val="000000"/>
          <w:sz w:val="28"/>
        </w:rPr>
        <w:t>
      Кик – инженерлік коммуникациялардың бар болуын ескеретін коэффициент;</w:t>
      </w:r>
      <w:r>
        <w:br/>
      </w:r>
      <w:r>
        <w:rPr>
          <w:rFonts w:ascii="Times New Roman"/>
          <w:b w:val="false"/>
          <w:i w:val="false"/>
          <w:color w:val="000000"/>
          <w:sz w:val="28"/>
        </w:rPr>
        <w:t>
      Ко – аумақтық орналасуын ескеретін коэффициент;</w:t>
      </w:r>
      <w:r>
        <w:br/>
      </w:r>
      <w:r>
        <w:rPr>
          <w:rFonts w:ascii="Times New Roman"/>
          <w:b w:val="false"/>
          <w:i w:val="false"/>
          <w:color w:val="000000"/>
          <w:sz w:val="28"/>
        </w:rPr>
        <w:t>
      Кқт – жалдаушының қызмет түрін ескеретін коэффициент;</w:t>
      </w:r>
      <w:r>
        <w:br/>
      </w:r>
      <w:r>
        <w:rPr>
          <w:rFonts w:ascii="Times New Roman"/>
          <w:b w:val="false"/>
          <w:i w:val="false"/>
          <w:color w:val="000000"/>
          <w:sz w:val="28"/>
        </w:rPr>
        <w:t>
      Кұқн – жалдаушының ұйымдық-құқықтық нысанын ескеретін коэффициент.</w:t>
      </w:r>
      <w:r>
        <w:br/>
      </w:r>
      <w:r>
        <w:rPr>
          <w:rFonts w:ascii="Times New Roman"/>
          <w:b w:val="false"/>
          <w:i w:val="false"/>
          <w:color w:val="000000"/>
          <w:sz w:val="28"/>
        </w:rPr>
        <w:t>
      3. 
</w:t>
      </w:r>
      <w:r>
        <w:rPr>
          <w:rFonts w:ascii="Times New Roman"/>
          <w:b w:val="false"/>
          <w:i w:val="false"/>
          <w:color w:val="000000"/>
          <w:sz w:val="28"/>
        </w:rPr>
        <w:t>
Жабдықтарды, автокөлік құралдарын және өзге де тұтынылмайтын заттарды мүліктік жалдауға (жалға алуға) беру кезінде жылдық жалдау ақысы мөлшерлемесінің есебі мына формула бойынша жүзеге асырылады:</w:t>
      </w:r>
      <w:r>
        <w:br/>
      </w:r>
      <w:r>
        <w:rPr>
          <w:rFonts w:ascii="Times New Roman"/>
          <w:b w:val="false"/>
          <w:i w:val="false"/>
          <w:color w:val="000000"/>
          <w:sz w:val="28"/>
        </w:rPr>
        <w:t>
      Жа = Қ х Nam/100 х Кт,</w:t>
      </w:r>
      <w:r>
        <w:br/>
      </w:r>
      <w:r>
        <w:rPr>
          <w:rFonts w:ascii="Times New Roman"/>
          <w:b w:val="false"/>
          <w:i w:val="false"/>
          <w:color w:val="000000"/>
          <w:sz w:val="28"/>
        </w:rPr>
        <w:t>
      мұнда:</w:t>
      </w:r>
      <w:r>
        <w:br/>
      </w:r>
      <w:r>
        <w:rPr>
          <w:rFonts w:ascii="Times New Roman"/>
          <w:b w:val="false"/>
          <w:i w:val="false"/>
          <w:color w:val="000000"/>
          <w:sz w:val="28"/>
        </w:rPr>
        <w:t>
      Жа - жылына жабдықтар, көлік құралдары және өзге де тұтынылмайтын заттар үшін жалдау ақысының мөлшерлемесі;</w:t>
      </w:r>
      <w:r>
        <w:br/>
      </w:r>
      <w:r>
        <w:rPr>
          <w:rFonts w:ascii="Times New Roman"/>
          <w:b w:val="false"/>
          <w:i w:val="false"/>
          <w:color w:val="000000"/>
          <w:sz w:val="28"/>
        </w:rPr>
        <w:t>
      Қ - бухгалтерлік есеп деректері бойынша жабдықтардың қалдық құны.</w:t>
      </w:r>
      <w:r>
        <w:br/>
      </w:r>
      <w:r>
        <w:rPr>
          <w:rFonts w:ascii="Times New Roman"/>
          <w:b w:val="false"/>
          <w:i w:val="false"/>
          <w:color w:val="000000"/>
          <w:sz w:val="28"/>
        </w:rPr>
        <w:t>
      100 пайыз тозуы есептелген жабдықтарды, көлік құралдарын және өзге де тұтынылмайтын заттарды мүліктік жалдауға (жалға алуға) беру кезінде қалдық құны бастапқы (қалпына келтіру) құнынан 10 пайыз мөлшерінде қабылданады;</w:t>
      </w:r>
      <w:r>
        <w:br/>
      </w:r>
      <w:r>
        <w:rPr>
          <w:rFonts w:ascii="Times New Roman"/>
          <w:b w:val="false"/>
          <w:i w:val="false"/>
          <w:color w:val="000000"/>
          <w:sz w:val="28"/>
        </w:rPr>
        <w:t>
      Nam - Қазақстан Республикасының 2008 жылғы 10 желтоқсандағы «Салық және бюджетке төленетін басқа да міндетті төлемдер туралы» (Салық кодексі) Кодексінің </w:t>
      </w:r>
      <w:r>
        <w:rPr>
          <w:rFonts w:ascii="Times New Roman"/>
          <w:b w:val="false"/>
          <w:i w:val="false"/>
          <w:color w:val="000000"/>
          <w:sz w:val="28"/>
        </w:rPr>
        <w:t>120 бабына</w:t>
      </w:r>
      <w:r>
        <w:rPr>
          <w:rFonts w:ascii="Times New Roman"/>
          <w:b w:val="false"/>
          <w:i w:val="false"/>
          <w:color w:val="000000"/>
          <w:sz w:val="28"/>
        </w:rPr>
        <w:t xml:space="preserve"> сәйкес амортизацияның шекті нормалары;</w:t>
      </w:r>
      <w:r>
        <w:br/>
      </w:r>
      <w:r>
        <w:rPr>
          <w:rFonts w:ascii="Times New Roman"/>
          <w:b w:val="false"/>
          <w:i w:val="false"/>
          <w:color w:val="000000"/>
          <w:sz w:val="28"/>
        </w:rPr>
        <w:t>
      Кт - төмендету коэффициенті (жабдықтарды, көлік құралдарын және өзге де тұтынылмайтын заттарды алпыс пайыздан аса тозу кезінде қолданылады - 0,8 мөлшерінде).</w:t>
      </w:r>
      <w:r>
        <w:br/>
      </w:r>
      <w:r>
        <w:rPr>
          <w:rFonts w:ascii="Times New Roman"/>
          <w:b w:val="false"/>
          <w:i w:val="false"/>
          <w:color w:val="000000"/>
          <w:sz w:val="28"/>
        </w:rPr>
        <w:t>
      4. 
</w:t>
      </w:r>
      <w:r>
        <w:rPr>
          <w:rFonts w:ascii="Times New Roman"/>
          <w:b w:val="false"/>
          <w:i w:val="false"/>
          <w:color w:val="000000"/>
          <w:sz w:val="28"/>
        </w:rPr>
        <w:t>
Қалалық коммуналдық заңды тұлғалардың теңгерімінде тұрған мемлекеттік тұрғын емес қордың нысандарын, сондай-ақ жабдықтарды, көлік құралдарын және басқа да тұтынылмайтын заттарды сағат бойынша мүліктік жалдауға (жалға алу) ұсыну кезінде жалдау ақысын есептеу мынадай формула бойынша жүзеге асырылады:</w:t>
      </w:r>
      <w:r>
        <w:br/>
      </w:r>
      <w:r>
        <w:rPr>
          <w:rFonts w:ascii="Times New Roman"/>
          <w:b w:val="false"/>
          <w:i w:val="false"/>
          <w:color w:val="000000"/>
          <w:sz w:val="28"/>
        </w:rPr>
        <w:t xml:space="preserve">
      Жс = Жа/12/К/24, </w:t>
      </w:r>
      <w:r>
        <w:br/>
      </w:r>
      <w:r>
        <w:rPr>
          <w:rFonts w:ascii="Times New Roman"/>
          <w:b w:val="false"/>
          <w:i w:val="false"/>
          <w:color w:val="000000"/>
          <w:sz w:val="28"/>
        </w:rPr>
        <w:t>
      мұнда:</w:t>
      </w:r>
      <w:r>
        <w:br/>
      </w:r>
      <w:r>
        <w:rPr>
          <w:rFonts w:ascii="Times New Roman"/>
          <w:b w:val="false"/>
          <w:i w:val="false"/>
          <w:color w:val="000000"/>
          <w:sz w:val="28"/>
        </w:rPr>
        <w:t>
      Жс – сағатына, қалалық коммуналдық заңды тұлғалардың теңгерімінде тұрған мемлекеттік тұрғын емес қордың нысандары, жабдықтар, көлік құралдары және басқа да тұтынылмайтын заттар үшін жалдау ақысының мөлшерлемесі;</w:t>
      </w:r>
      <w:r>
        <w:br/>
      </w:r>
      <w:r>
        <w:rPr>
          <w:rFonts w:ascii="Times New Roman"/>
          <w:b w:val="false"/>
          <w:i w:val="false"/>
          <w:color w:val="000000"/>
          <w:sz w:val="28"/>
        </w:rPr>
        <w:t>
      Жа – жылына, қалалық коммуналдық заңды тұлғалардың теңгерімінде тұрған мемлекеттік тұрғын емес қордың нысандары, жабдықтар, көлік құралдары және басқа да тұтынылмайтын заттар үшін жалдау ақысының мөлшерлемесі;</w:t>
      </w:r>
      <w:r>
        <w:br/>
      </w:r>
      <w:r>
        <w:rPr>
          <w:rFonts w:ascii="Times New Roman"/>
          <w:b w:val="false"/>
          <w:i w:val="false"/>
          <w:color w:val="000000"/>
          <w:sz w:val="28"/>
        </w:rPr>
        <w:t>
      12 – жылдағы айдың саны;</w:t>
      </w:r>
      <w:r>
        <w:br/>
      </w:r>
      <w:r>
        <w:rPr>
          <w:rFonts w:ascii="Times New Roman"/>
          <w:b w:val="false"/>
          <w:i w:val="false"/>
          <w:color w:val="000000"/>
          <w:sz w:val="28"/>
        </w:rPr>
        <w:t>
      24 – тәуліктегі сағаттың саны;</w:t>
      </w:r>
      <w:r>
        <w:br/>
      </w:r>
      <w:r>
        <w:rPr>
          <w:rFonts w:ascii="Times New Roman"/>
          <w:b w:val="false"/>
          <w:i w:val="false"/>
          <w:color w:val="000000"/>
          <w:sz w:val="28"/>
        </w:rPr>
        <w:t>
      К – объектілерді мүліктік жалдауға беру жүзеге асырылатын айдағы күндердің саны.</w:t>
      </w:r>
      <w:r>
        <w:br/>
      </w:r>
      <w:r>
        <w:rPr>
          <w:rFonts w:ascii="Times New Roman"/>
          <w:b w:val="false"/>
          <w:i w:val="false"/>
          <w:color w:val="000000"/>
          <w:sz w:val="28"/>
        </w:rPr>
        <w:t>
 </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2" w:id="4"/>
          <w:p>
            <w:pPr>
              <w:spacing w:after="20"/>
              <w:ind w:left="20"/>
              <w:jc w:val="both"/>
            </w:pPr>
            <w:r>
              <w:rPr>
                <w:rFonts w:ascii="Times New Roman"/>
                <w:b w:val="false"/>
                <w:i w:val="false"/>
                <w:color w:val="000000"/>
                <w:sz w:val="20"/>
              </w:rPr>
              <w:t>
Қалалық коммуналдық мүлікті</w:t>
            </w:r>
            <w:r>
              <w:br/>
            </w:r>
            <w:r>
              <w:rPr>
                <w:rFonts w:ascii="Times New Roman"/>
                <w:b w:val="false"/>
                <w:i w:val="false"/>
                <w:color w:val="000000"/>
                <w:sz w:val="20"/>
              </w:rPr>
              <w:t>
мүліктік жалдауға (жалға алуға)</w:t>
            </w:r>
            <w:r>
              <w:br/>
            </w:r>
            <w:r>
              <w:rPr>
                <w:rFonts w:ascii="Times New Roman"/>
                <w:b w:val="false"/>
                <w:i w:val="false"/>
                <w:color w:val="000000"/>
                <w:sz w:val="20"/>
              </w:rPr>
              <w:t>
беру кезінде жалдау ақысының</w:t>
            </w:r>
            <w:r>
              <w:br/>
            </w:r>
            <w:r>
              <w:rPr>
                <w:rFonts w:ascii="Times New Roman"/>
                <w:b w:val="false"/>
                <w:i w:val="false"/>
                <w:color w:val="000000"/>
                <w:sz w:val="20"/>
              </w:rPr>
              <w:t>
мөлшерлемесін есептеу</w:t>
            </w:r>
            <w:r>
              <w:br/>
            </w:r>
            <w:r>
              <w:rPr>
                <w:rFonts w:ascii="Times New Roman"/>
                <w:b w:val="false"/>
                <w:i w:val="false"/>
                <w:color w:val="000000"/>
                <w:sz w:val="20"/>
              </w:rPr>
              <w:t>
қағидаларына қосымша</w:t>
            </w:r>
          </w:p>
          <w:bookmarkEnd w:id="4"/>
        </w:tc>
      </w:tr>
    </w:tbl>
    <w:bookmarkStart w:name="z13" w:id="5"/>
    <w:p>
      <w:pPr>
        <w:spacing w:after="0"/>
        <w:ind w:left="0"/>
        <w:jc w:val="left"/>
      </w:pPr>
      <w:r>
        <w:rPr>
          <w:rFonts w:ascii="Times New Roman"/>
          <w:b/>
          <w:i w:val="false"/>
          <w:color w:val="000000"/>
        </w:rPr>
        <w:t xml:space="preserve"> 
Қалалық коммуналдық мүлікті мүліктік жалдауға (жалға алуға) беру кезінде құрылыс үлгісі, тұрғын емес үй-жайдың түрі, инженерлік коммуникациялардың бар болуы, аумақтық орналасуы, жалдаушының қызмет түрі, жалдаушының ұйымдық-құқықтық нысаны ескерілетін коэффициенттердің қолданылатын базалық мөлшерлемесі және мөлшерлері</w:t>
      </w:r>
    </w:p>
    <w:bookmarkEnd w:id="5"/>
    <w:p>
      <w:pPr>
        <w:spacing w:after="0"/>
        <w:ind w:left="0"/>
        <w:jc w:val="both"/>
      </w:pPr>
      <w:r>
        <w:rPr>
          <w:rFonts w:ascii="Times New Roman"/>
          <w:b w:val="false"/>
          <w:i w:val="false"/>
          <w:color w:val="000000"/>
          <w:sz w:val="28"/>
        </w:rPr>
        <w:t>      Базалық мөлшерлеменің мөлшерлері – тиісті жылға арналған республикалық бюджет туралы Қазақстан Республикасының Заңымен белгіленген 2 (екі) айлық есептік көрсеткіш.</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622"/>
        <w:gridCol w:w="1732"/>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Коэффициенттер түрі</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мөлшері</w:t>
            </w:r>
            <w:r>
              <w:br/>
            </w: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үлгісін ескеретін коэффициент (Кү):</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ғимарат</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спорттық ғимарат (стадион, спорттық зал, спорттық алаң)</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басқа құрылғылар (ғимараттар)</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үй-жайдың түрін ескеретін коэффициент (Кт):</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жер үсті қабатында орналасқан үй - жай</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үй асты (жартылай жертөле) қабатындағы үй-жай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жертөле қабатындағы үй-жай</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басқа (шатыр, шатырдағы жай, тамбур, мансарда, лоджия және басқалары)</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коммуникациялардың бар болуын ескеретін коэффициент(Кик):</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барлық инженерлік-коммуникациялары бар үй-жайлар үшін (жылумен, электрмен, сумен жабдықтау, және кәріз) </w:t>
            </w:r>
            <w:r>
              <w:br/>
            </w:r>
            <w:r>
              <w:rPr>
                <w:rFonts w:ascii="Times New Roman"/>
                <w:b w:val="false"/>
                <w:i w:val="false"/>
                <w:color w:val="000000"/>
                <w:sz w:val="20"/>
              </w:rPr>
              <w:t>
коммуникациялардың қандай да бір түрлері жоқ болса, әрбір түрге 0,1 азаяды</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орналасуды ескеретін коэффициент (Ко):</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Сәтбаев қаласы</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Сәтбаев қаласының өндірістік аймағы</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Жезқазған кенті, ауыл, елді мекендер</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қызмет түрін ескеретін коэффициент (Кқт):</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банктердің есеп айырысу-кассалық орталықтары, Қазақстан Республикасы ұлттық почта операторы, банкоматтар, төлеу терминалдары (мультикассалар) үшін</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брокерлік қызметті жүзеге асыру және кеден қызметтерін көрсету, айырбастау пункттері және қызметі бағалы қағаздар нарығымен байланысты ұйымдар, сақтандыру, инвестициялық компаниялар, нотариалдық кеңселер, адвокаттық кеңселер үшін</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сауда, қонақ үй қызметтерін, сату автоматтарын ұйымдастыру үшін</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қоғамдық тамақтануды (асхана, буфеттер) ұйымдастыру үшін</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оқу орындарында (мектептерде, гимназияларда, лицейлерде, колледждерде және спорттық мектептерде) қоғамдық тамақтануды (асхана, буфеттер) ұйымдастыру үшін</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денсаулық сақтау, мәдениет, дене шынықтыру және спорт салаларында және іс-шараларды қызметтерді (қызмет) ұйымдастыру үшін</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ұялы байланыс, интернет желілері саласында (телекоммуникация жабдықтарын орналастыру және басқа) қызметтерді ұйымдастыру үшін</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5.1-5.7-тармақтарда көрсетілген қызмет түрлерін қоспағанда, қызмет түрлері үшін</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ұйымдық-құқықтық нысанын ескеретін коэффициент (Кұқн):</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қайырымдылық және қоғамдық бірлестіктер, коммерциялық емес ұйымдар үшін</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жеке кәсіпкерлер, шаруалар қожалықтары үшін</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жарғылық капиталындағы акционерлік қоғам акцияларының бақылау пакеті немесе жауапкершілігі шектеулі серіктестіктің жарғылық капиталына қатысуының бақылау үлесі Сәтбаев қаласының әкімдігіне тиесілі акционерлік қоғамдар және жауапкершілігі шектеулі серіктестіктер үшін*</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қалғандары үшін</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акционерлік қоғамның акцияларының бақылау пакеті немесе жауапкершілігі шектеулі серіктестіктің жарғылық капиталына қатысуының бақылау үлесі тиісінше акционерлік қоғамның дауыс беретін акцияларының елу пайызынан астамы немесе жауапкершілігі шектеулі серіктестіктің жарғылық капиталындағы қатысу үлесінің елу пайызынан астамы мемлекетке тиесілі екендігін білдіреді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