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ef06" w14:textId="e8ce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22 мамырдағы 32 сессиясының № 337 шешімі. Қарағанды облысының Әділет департаментінде 2014 жылғы 5 маусымда № 2655 болып тіркелді. Күші жойылды - Қарағанды облысы Саран қалалық мәслихатының 2023 жылғы 27 маусымдағы №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 - 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Мүгедектер қатарындағы кемтар балаларды жеке оқыту жоспары бойынша үйде оқытуға жұмсаған шығындарын өндіріп алу (бұдан әрі - әлеуметтік көмек)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 айлық есептік көрсеткіш мөлшерінде ай сайын әлеуметтік көмек төлемі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Саран қалалық мәслихатының әлеуметтік саланы дамыту және азаматтардың құқығын қорғау заңдылығының мәселесі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жарияланғаннан кейін күнтізбелік он күн өткен соң қолданысқа енгізіледі және 2014 жылғы 1 сәуірде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 жеке оқыту</w:t>
      </w:r>
      <w:r>
        <w:br/>
      </w:r>
      <w:r>
        <w:rPr>
          <w:rFonts w:ascii="Times New Roman"/>
          <w:b/>
          <w:i w:val="false"/>
          <w:color w:val="000000"/>
        </w:rPr>
        <w:t>жоспары бойынша үйде оқытуға жұмсаған шығындарын</w:t>
      </w:r>
      <w:r>
        <w:br/>
      </w:r>
      <w:r>
        <w:rPr>
          <w:rFonts w:ascii="Times New Roman"/>
          <w:b/>
          <w:i w:val="false"/>
          <w:color w:val="000000"/>
        </w:rPr>
        <w:t>өндіріп алу туралы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шығындарын өндіріп алу үшін (бұдан әрі - әлеуметтік көмек) ата – аналар немесе басқа да заңды өкілдер (бұдан әрі – алушы) өтінішті келесідей құжаттар ұсынумен "Саран қаласының жұмыспен қамту және әлеуметтік бағдарламалар бөлімі" мемлекеттік мекемесіне береді: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алушының жеке басын куәландыратын құжат;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Қарағанды облысы Саран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психологиялық – медициналық - педагогикалық кеңес қорытындысы;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туралы анықтама;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 шотының болуы туралы құжат;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 баланың үйде оқу фактісін растайтын оқу орнының анықтамасы.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түпнұсқаларда және көшірмелерде ұсынылады, содан кейін құжаттардың түпнұсқалары алушыға қайтарылады.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Қарағанды облысы Саран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көмек, өтініш берілген айдан бастап, психологиялық – медициналық - педагогикалық кеңес қорытындысында белгіленген мерзім аяқталғанша тағайындалады.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 төлеу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 төлеуді тоқтатуға негіздер болады: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мүгедектер қатарындағы кемтар баланың он сегіз жасқа толуы;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 қатарындағы кемтар баланың жалпы білім беру мекемелерінде оқуы;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мүгедектер қатарындағы кемтар баланы толық мемлекеттік қамсыздандыру үшін әлеуметтік медициналық мекемеге орналастыру;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көмектің заңсыз тағайындалуына әкелетін алушының жалған мәлімет беруі;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Саран қаласының және Ақтас кенті шегінен тұрғылықты жерге кету;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мүгедектер қатарындағы кемтар баланың қайтыс болуы;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психологиялық – медициналық - педагогикалық кеңес қорытындысы мерзімінің аяқталуы.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Төлемді тоқтатуға негіз болып табылатын жағдайлар басталғаннан кейінгі айдан бастап әлеуметтік көмек төлемі тоқтатылады.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Артық төленген сомалар ерікті немесе Қазақстан Республикасының заңнамасында белгіленген басқа да тәртіпте қайтаруға жатады.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