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426b" w14:textId="c964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2014 жылғы 14 қаңтардағы № 2/3 қаулысы. Қарағанды облысының Әділет департаментінде 2014 жылғы 10 ақпанда № 2535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Саны 300 адамды қоғамдық жұмыстарға арналған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жүргізілетін қоса берілген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>, жұмыстардың түрлері, қатысушылардың еңбекақысының мөлшерімен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жіберілген бір жұмыссыздың жұмыс уақытының ұзақтығы - аптасына 40 сағаттан аспауы, Қазақстан Республикасының еңбек заңнамасында көзделген шектеулер ескеріліп, бір сағаттан кем емес түскі үзіліспен екі демалыс күні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"Шахтинск қаласының жұмыспен қамту және әлеуметтік бағдарламалар бөлімі" мемлекеттік мекемесіне (Р.И. Меллятова)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барлық жұмыс берушілермен қоғамдық жұмыстарды орындауға тұрпайы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Шахтинск қаласы әкімінің орынбасары Н.Б. Рыстинге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 Аглиулин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жылда қоғамдық жұмыстар жүргізілетін ұйымдардың тізімі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Қарағанды облысы Шахтинск қаласы әкімдігінің 26.06.2014 № 20/3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484"/>
        <w:gridCol w:w="1070"/>
        <w:gridCol w:w="2838"/>
        <w:gridCol w:w="2148"/>
        <w:gridCol w:w="2213"/>
        <w:gridCol w:w="1567"/>
      </w:tblGrid>
      <w:tr>
        <w:trPr>
          <w:trHeight w:val="8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 және көлемі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соммасы (мың теңге)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Еңбеқақы мөлшері (теңге)</w:t>
            </w:r>
          </w:p>
        </w:tc>
      </w:tr>
      <w:tr>
        <w:trPr>
          <w:trHeight w:val="13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Әкімінің аппараты"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 әкімінің аппараты"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2000 шаршы метр кем емес айына бекітілген аумақты абаттандыру және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9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"Долинка кенті әкімінің аппараты"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айына 1300 шаршы метр кем емес бекітілген аумақты абаттандыру және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3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"Новодолинский кенті әкімінің аппараты"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айына 1300 шаршы метр кем емес бекітілген аумақты абаттандыру және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3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қалалық мәслихатының аппараты"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 1000 шаршы метр кем емес ғимарат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4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тұрғын үй-коммуналдық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 айына 3000 шаршы метр кем емес бекітілген аумақты абаттандыру және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жер қатынастары бөлімі"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кәсіпкерлік және өнеркәсіп бөлімі"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7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ішкі саясат бөлімі"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мәдениет және тілдерді дамыту бөлімі"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9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тұрғын үй инспекциясы бөлімі"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2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"Шахтинск қаласының кеншілер мәдениет сарайы" коммуналдық мемлекеттік қазыналық кәсіпорыны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159,73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9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"Шахан кентінің мәдениет үйі" коммуналдық мемлекеттік қазыналық кәсіпорыны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9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"Новодолинский кентінің мәдениет үйі" коммуналдық мемлекеттік қазыналық кәсіпорыны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2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әкімдігі Шахтинск қаласының жұмыспен қамту және әлеуметтік бағдарламалар бөлімінің жұмыспен қамту орталығы" коммуналдық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4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дене шынықтыру және спорт бөлімінің "Салтанат" балабақшасы" коммуналдық мемлекеттік қазыналық кәсіпорыны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4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дене шынықтыру және спорт бөлімінің "Березка" балабақшасы" коммуналдық мемлекеттік қазыналық кәсіпорыны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1500 шаршы метр кем емес бекітілген аумақты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4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дене шынықтыру және спорт бөлімінің "Еркетай" сәбилер-балабақшасы" коммуналдық мемлекеттік қазыналық кәсіпорыны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1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шынықтыру және спорт бөлімінің "Ботагөз" сәбилер балабақшасы" коммуналдық мемлекеттік қазыналық кәсіпорыны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3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дене шынықтыру және спорт бөлімінің "Снегурочка" сәбилер-балабақшасы" коммуналдық мемлекеттік қазыналық кәсіпорыны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3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Шахтинск қаласы білім беру, дене шынықтыру және спорт бөлімінің "Қарлығаш" сәбилер-балабақшасы" коммуналдық мемлекеттік қазыналық кәсіпорыны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3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беру, дене шынықтыру және спорт бөлімінің "Аленка" сәбилер-бақшасы" коммуналдық мемлекеттік қазыналық кәсіпорын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0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мамандандырылған әкімшілік соты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0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Шахтинск қалалық соты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4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"Шахтинск қ. орталық ауруханасы" коммуналдық мемлекеттік кәсіпорыны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 айына 1800 шаршы метр кем емес бекітілген аумақты абаттандыру және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394,33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0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"Шахан кентінің емханасы" коммуналдық мемлекеттік қазыналық кәсіпорыны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1800 шаршы метр кем емес бекітілген аумақты абаттандыру және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5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"Шахтинск қаласының емханасы" коммуналдық мемлекеттік кәсіпорыны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айына 1800 шаршы метр кем емес бекітілген аумақты абаттандыру және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394,33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Еңбек және халықты әлеуметтік қорғау министрлігінің зейнетақы төлеу жөніндегі мемлекеттік орталығы" Республикалық мемлекеттік қазыналық мекемесінің Шахтинск аудандық бөлімшесі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7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Қаржы министрлігі Салық комитетінің Қарағанды облысы бойынша Салық департаментінің Шахтинск қаласы бойынша Салық басқармасы"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9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Қарағанды облысының Әділет департаменті Шахтинск қаласының Әділет басқармасы"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319,46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1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прокуратурасы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 айына 1000 шаршы метр кем емес бекітілген аумақты абаттандыру және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419,28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4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Қылмыстық-атқару жүйесі департаменті"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3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 Шахтинск қаласының ішкі істер бөлімі"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6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Қарағанды облысының Төтенше жағдайлар департаменті Шахтинск қаласының Төтенше жағдайлар бөлімі"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8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Сот актілерін орындау комитетінің Қарағанды облысы сот актілерін орындау департаменті" мемлекеттік мекемесінің "Шахтинск аумақтық бөлімі" филиалы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199,66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3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"Қарағанды облысы Шахтинск қаласының Қорғаныс істері жөніндегі бөлімі" республикалық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359,39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9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Қарағанды облысы бойынша Бақылау және әлеуметтік қорғау департаменті" мемлекеттік мекемесі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1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16 лицей-мектебі" коммуналдық мемлекеттік мекеме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айына 1800 шаршы метр кем емес бекітілген аумақты абаттандыру және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1 гимназиясы" коммуналдық мемлекеттік мекеме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1800 шаршы метр кем емес бекітілген аумақты абаттандыру және жинау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