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ecc6" w14:textId="9a6e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"2014 жылы қоғамдық жұмыстарды ұйымдастыру туралы" 2014 жылғы 14 қаңтардағы № 2/3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2014 жылғы 26 маусымдағы № 20/3 қаулысы. Қарағанды облысының Әділет департаментінде 2014 жылғы 15 шілдеде № 2689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"2014 жылы қоғамдық жұмыстарды ұйымдастыру туралы" 2014 жылғы 14 қаңтардағы № 2/3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10 ақпанда нормативтік құқықтық актілерді мемлекеттік тіркеу тізілімінде № 2535 тіркелген, "Әділет" ақпараттық-құқықтық жүйесінде 2014 жылғы 20 ақпанында, 2014 жылғы 28 ақпандағы № 8 "Шахтинский вестник"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Е.С. 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жылда қоғамдық жұмыстар жүргізілетін ұйымдардың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Қарағанды облысы Шахтинск қаласы әкімдігінің 31.10.2014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473"/>
        <w:gridCol w:w="1067"/>
        <w:gridCol w:w="2829"/>
        <w:gridCol w:w="2141"/>
        <w:gridCol w:w="2207"/>
        <w:gridCol w:w="1605"/>
      </w:tblGrid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соммасы (мың теңге)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 мөлшері (теңге)</w:t>
            </w:r>
          </w:p>
        </w:tc>
      </w:tr>
      <w:tr>
        <w:trPr>
          <w:trHeight w:val="13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2000 шаршы метр кем емес айына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1000 шаршы метр кем емес ғимарат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3000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және өнеркәсіп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 инспекциясы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әкімдігі Шахтинск қаласының жұмыспен қамту және әлеуметтік бағдарламалар бөлімінің жұмыспен қамту орталығы" коммуналдық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"Салтанат" 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"Березка" 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"Еркетай" сәбилер-балабақшасы"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шынықтыру және спорт бөлімінің "Ботагөз" сәбилер 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"Снегурочка" сәбилер-балабақшасы"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Шахтинск қаласы білім беру, дене шынықтыру және спорт бөлімінің "Қарлығаш" сәбилер-балабақшасы"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беру, дене шынықтыру және спорт бөлімінің "Аленка" сәбилер-бақшасы" коммуналдық мемлекеттік қазыналық кәсіпорын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қ. орталық ауруханасы" коммуналдық мемлекеттік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0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кәсіпорыны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қазыналық мекемесінің Шахтинск аудандық бөлімшесі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9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 айына 1000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Қылмыстық-атқару жүйесі департаменті"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Шахтинск қаласының ішкі істер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6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8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Қарағанды облысы сот актілерін орындау департаменті" мемлекеттік мекемесінің "Шахтинск аумақтық бөлімі" филиалы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Шахтинск қаласының Қорғаныс істері жөніндегі бөлімі" республикалық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департаменті" мемлекеттік мекемесі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16 лицей-мектебі" коммуналдық мемлекеттік мекеме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1800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 гимназиясы" коммуналдық мемлекеттік мекеме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