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75e7" w14:textId="3b87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2012 жылғы 6 сәуірдегі ІІІ сессиясының № 789/3 "Тiркелген жиынтық салықтың бiрыңғай ставкаларын белгiлеу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XXVIII сессиясының 2014 жылғы 9 шілдедегі N 1045/28 шешімі. Қарағанды облысының Әділет департаментінде 2014 жылғы 31 шілдеде № 2705 болып тіркелді. Күші жойылды - Қарағанды облысы Шахтинск қалалық мәслихатының 2018 жылғы 10 мамырдағы № 1515/21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10.05.2018 № 1515/21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ІІІ сессиясының 2012 жылғы 6 сәуірдегі № 789/3 "Тіркелген жиынтық салықтың бірыңғай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8-8-110 тіркелген, 2013 жылғы 25 мамырдағы № 21 "Шахтинский вестник" газетінде жарияланған),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шешiмнің қосымшасы осы шешiмнің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05"/>
        <w:gridCol w:w="4895"/>
      </w:tblGrid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Мамерханова</w:t>
            </w:r>
          </w:p>
        </w:tc>
      </w:tr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мемлекеттiк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Буравко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09 шілде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09 шілдедегi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1045/28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сәуiрдегi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789/3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қаласында және маңындағы кенттерде қызметiн жүзеге асыратын заңды тұлғаларға және жеке кәсiпкерлерге арналған тiркелген жиынтық салықтың бiрыңғай ставкаларының мөлшерi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4171"/>
        <w:gridCol w:w="6636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объектiсiнiң атауы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объектiге тiркелген салықтың ставкасы, бiр айлық есептеу көрсеткiшiнде бiр айға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 ойын автоматы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 қатысуымен ойын өткiзуге арналған ұтыс ойын автоматы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жеке компьютер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үстелi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