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8698" w14:textId="3658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қорғаныс істері жөніндегі бөлімінің шақыру учаскесіне 1997 жылы туған ер азаматтарды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әкімінің 2014 жылғы 6 қаңтардағы № 01 шешімі. Қарағанды облысының Әділет департаментінде 2014 жылғы 6 ақпанда № 2534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16 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Абай ауданының қорғаныс істері жөніндегі бөлімінің шақыру учаскесіне 1997 жылы туған ер азаматтарды тіркеуді өткізу және оларды әскери есепке алу мақсатында, Абай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ауданының қорғаныс істері жөніндегі бөлімінің шақыру учаскесіне 1997 жылы туған ер азаматтарды тіркеу 2014 жылдың қаңтарынан наурызына дейін кезеңде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ауданының кент, ауылдық округтар және ауыл әкімдері 1997 жылы туған жасөспірімдердің Абай ауданының қорғаныс істері жөніндегі бөлімінің шақыру комиссиясына 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Абай ауданы әкімінің 2012 жылғы 19 желтоқсандағы "Абай ауданының қорғаныс істері жөніндегі бөлімінің шақыру учаскесіне 1996 жылы туған ер жынысты азаматтарды тіркеуді өткізу туралы" № 2 шешімі (2013 жылғы 26 қаңтардағы № 4 "Абай-Ақиқат" аудандық газетінде жарияланған) жойылсын.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Қарағанды облысы Абай ауданы әкімінің 19.12.2012 № 2 шешімі РҚАО-ға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Абай ауданы әкімінің орынбасары Әсем Айтжанқызы Жүніспековаға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Елжасов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