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112e" w14:textId="d371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6 сессиясының 2012 жылғы 8 маусымдағы № 6/59 "Абай ауданы бойынша тұрғын үй көмегін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2014 жылғы 12 маусымдағы 30 сессиясының № 30/311 шешімі. Қарағанды облысының Әділет департаментінде 2014 жылғы 8 шілдеде № 2675 болып тіркелді. Күші жойылды - Қарағанды облысы Абай аудандық мәслихатының 2024 жылғы 12 қыркүйектегі № 23/216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12.09.2024 </w:t>
      </w:r>
      <w:r>
        <w:rPr>
          <w:rFonts w:ascii="Times New Roman"/>
          <w:b w:val="false"/>
          <w:i w:val="false"/>
          <w:color w:val="ff0000"/>
          <w:sz w:val="28"/>
        </w:rPr>
        <w:t>№ 23/216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Үкiметiнiң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2013 жылғы 3 желтоқсандағы № 1303 "Қазақстан Республикасы Үкiметiнiң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Абай аудандық мәслихатының 6 сессиясының 2012 жылғы 8 маусымдағы № 6/59 "Абай ауданы бойынша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8-9-137 болып тіркелген, 2012 жылғы 14 шілдедегі № 26 (3927) "Абай-Ақиқат" аудандық газетінде жарияланған), Абай аудандық мәслихатының 14 сессиясының 2013 жылғы 13 ақпандағы № 14/145 "Абай аудандық мәслихатының 2012 жылғы 8 маусымдағы 6 сессиясының № 6/59 "Абай ауданы бойынша тұрғын үй көмегін көрсету Ережесін бекіту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 мемлекеттік тіркеу Тізілімінде № 2222 болып тіркелген, 2013 жылғы 30 наурыздағы № 14 (3965) "Абай-Ақиқат" аудандық газетінде жарияланған), Абай аудандық мәслихатының 17 сессиясының 2013 жылғы 20 маусымдағы № 17/179 "Абай аудандық мәслихатының 2012 жылғы 8 маусымдағы 6 сессиясының № 6/59 "Абай ауданы бойынша тұрғын үй көмегін көрсету Ережесін бекіту туралы" шешіміне өзгерістер мен толықтыру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 (нормативтік құқықтық актілерді мемлекеттік тіркеу Тізілімінде № 2358 болып тіркелген, 2013 жылғы 20 шілдедегі № 29 (3980) "Абай-Ақиқат" аудандық газетінде жарияланған), Абай аудандық мәслихатының 2013 жылғы 23 желтоқсандағы 26 сессиясының № 26/260 "Абай аудандық мәслихатының 2012 жылғы 8 маусымдағы 6 сессиясының № 6/59 "Абай ауданы бойынша тұрғын үй көмегін көрсету Ережесін бекіту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 2518 болып тіркелген, 2014 жылғы 25 қаңтардағы № 4 (4007) "Абай-Ақиқат" аудандық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Ереженің 8-тармағының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p>
    <w:bookmarkStart w:name="z4" w:id="3"/>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Әлдебергенова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Әлімбаева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12.06.14</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жұмыспен қамту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Шакентаев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12.06.14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