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e10b" w14:textId="5a0e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қоғамдық жұмыстар жүргізілетін Ақтоғай ауданының кәсіпорындарының, ұйымдарының,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2014 жылғы 18 ақпандағы № 04/02 қаулысы. Қарағанды облысының Әділет департаментінде 2014 жылғы 14 наурызда № 2554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жылға арналған қоғамдық жұмыстар жүргізілетін Ақтоғай ауданының кәсіпорындарының, ұйымдарының, мекемелерінің тізбесі, қоғамдық жұмыстардың түрлері, көлемі мен нақты жағдайлары, қаржыландыру көзі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жіберілген қатысушылардың еңбегіне төленетін ақы Қазақстан Республикасы заңнамасымен ағымдағы жылға белгіленген ең төменгі жалақы мөлшерінде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"Ақтоғай ауданының жұмыспен қамту және әлеуметтік бағдарламалар бөлімі" мемлекеттік мекемесі (Т. Жармағанбетов) жұмыс берушілермен қоғамдық жұмыстарды орындауға үлгілік шарттар жасасын.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Ақтоғай ауданы әкімінің орынбасары Қ. Нөкешке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Омарханов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қоғамдық жұмыстар жүргізілетін Ақтоғай ауданының кәсіпорындарының, ұйымдарының, мекемелерінің тізбесі, қоғамдық жұмыстардың түрлері, көлемі мен нақты жағдайлары, қаржыландыру көзі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371"/>
        <w:gridCol w:w="1110"/>
        <w:gridCol w:w="2184"/>
        <w:gridCol w:w="416"/>
        <w:gridCol w:w="6574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Кәсіпорындардың, ұйымдардың, мекемелердің атауы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қайың" коммуналдық мемлекеттік кәсіпорыны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500-600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 әкімінің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500-600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ауылы әкімінің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800-900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"Жидебай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500-600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300-400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"Кежек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300-400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"Қусақ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300-400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"Қызыларай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"Тораңғалық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"Шабанбай би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"Сарышаған кенті әкімінің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"Шашубай кенті әкімінің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"Сарытерек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"Қараменде би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300-400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"Айыртас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300-400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"Нүркен ауылдық округінің әкімі аппараты"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Ақтоғай ауданының прокуратурасы" мемлекеттік мекемесі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 құжат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 пен ұсыныс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5097"/>
        <w:gridCol w:w="2401"/>
        <w:gridCol w:w="2402"/>
      </w:tblGrid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Кәсіпорындардың, ұйымдардың, мекемелердің атауы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(адам)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(адам)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қайың" коммуналдық мемлекеттік кәсіпорыны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ауылы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"Жидебай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"Кежек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"Қусақ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"Қызыларай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"Тораңғалық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"Шабанбай би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"Сарышаған кенті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"Шашубай кенті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"Сарытерек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"Қараменде би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"Айыртас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"Нүркен ауылдық округінің әкімі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Ақтоғай ауданының прокуратурасы"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