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e238e" w14:textId="04e23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аудандық мәслихатының 2013 жылғы 25 желтоқсандағы 20 сессиясының "2014-2016 жылдарға арналған аудандық бюджет туралы" № 179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Ақтоғай аудандық мәслихатының 2014 жылғы 17 сәуірдегі 22 сессиясының № 207 шешімі. Қарағанды облысының Әділет департаментінде 2014 жылғы 23 сәуірде № 2604 болып тіркелді. Қабылданған мерзімінің өтуіне байланысты өзінің қолданылуын тоқтатады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Ақтоғай аудандық мәслихатының 2013 жылғы 25 желтоқсандағы 20 сессиясының "2014-2016 жылдарға арналған аудандық бюджет туралы" № 179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2498 болып тіркелген, 2014 жылғы 22 қаңтарда "Әділет" ақпараттық-құқықтық жүйесінде, 2014 жылғы 24 қаңтардағы "Тоқырауын тынысы" газетінің № 3-4 (7424) сандарында жарияланған),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"2970408" сандары "3096058"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"1034271" сандары "1041321"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"1924818" сандары "2043418"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"2970408" сандары "3102097"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"23400" сандары "24109"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"10355" сандары "9646"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"алу 23400" сандары "алу 30148"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"23400" сандары "30148"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"10355" сандары "9646"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"6039" сандарына ауыстырылсын;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6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"5000" сандары "7000" сандарына ауыстырылсын;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3 қосымшаларына </w:t>
      </w:r>
      <w:r>
        <w:rPr>
          <w:rFonts w:ascii="Times New Roman"/>
          <w:b w:val="false"/>
          <w:i w:val="false"/>
          <w:color w:val="000000"/>
          <w:sz w:val="28"/>
        </w:rPr>
        <w:t>сәйкес жаңа редакцияда мазмұндалсын.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2014 жылдың 1 қаңтарынан бастап қолданысқа енеді.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төрағасы,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мәслихаттың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хатшысы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Оңғарқұлов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КЕЛІСІЛДІ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ауданының экономика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қаржы бөлімінің басшысы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міндетін уақытша атқарушы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Темирбек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2014 жылғы 17 сәуір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17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сессиясының № 207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сессиясының № 179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аудандық бюджет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1297"/>
        <w:gridCol w:w="836"/>
        <w:gridCol w:w="5715"/>
        <w:gridCol w:w="36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3096058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1041321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170754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170754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173632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173632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685262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654167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2043418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2043418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2043418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630"/>
        <w:gridCol w:w="1329"/>
        <w:gridCol w:w="1329"/>
        <w:gridCol w:w="5306"/>
        <w:gridCol w:w="27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3102097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330107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306408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70952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66270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219293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219293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1565199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134914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134914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94177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1371822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1371822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1339393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 мен жасөспірімдерге қосымша білім беру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58463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58463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81956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59551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59551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642922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68144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жобалау, салу және (немесе) сатып алу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бағдарламасы бойынша ауылдық елді мекендерді дамыту шеңберінде объектілерді жөндеу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481679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455279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455279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93099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93099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217789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104657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104657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104657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55212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53285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жануарларын сәйкестендіру жөніндегі іс-шараларды жүргізу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70496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70496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70496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 қызметін қамтамасыз 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8"/>
        <w:gridCol w:w="2372"/>
        <w:gridCol w:w="1529"/>
        <w:gridCol w:w="2804"/>
        <w:gridCol w:w="40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9646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9646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9646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5"/>
        <w:gridCol w:w="1085"/>
        <w:gridCol w:w="1086"/>
        <w:gridCol w:w="1086"/>
        <w:gridCol w:w="4064"/>
        <w:gridCol w:w="38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-30148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17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сессиясының № 207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сессиясының № 179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аудан бюджетінің</w:t>
      </w:r>
      <w:r>
        <w:br/>
      </w:r>
      <w:r>
        <w:rPr>
          <w:rFonts w:ascii="Times New Roman"/>
          <w:b/>
          <w:i w:val="false"/>
          <w:color w:val="000000"/>
        </w:rPr>
        <w:t>нысаналы трансферттері мен бюджеттік кредиттері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81"/>
        <w:gridCol w:w="4119"/>
      </w:tblGrid>
      <w:tr>
        <w:trPr>
          <w:trHeight w:val="30" w:hRule="atLeast"/>
        </w:trPr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696557</w:t>
            </w:r>
          </w:p>
        </w:tc>
      </w:tr>
      <w:tr>
        <w:trPr>
          <w:trHeight w:val="30" w:hRule="atLeast"/>
        </w:trPr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160827</w:t>
            </w:r>
          </w:p>
        </w:tc>
      </w:tr>
      <w:tr>
        <w:trPr>
          <w:trHeight w:val="30" w:hRule="atLeast"/>
        </w:trPr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501975</w:t>
            </w:r>
          </w:p>
        </w:tc>
      </w:tr>
      <w:tr>
        <w:trPr>
          <w:trHeight w:val="30" w:hRule="atLeast"/>
        </w:trPr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33755</w:t>
            </w:r>
          </w:p>
        </w:tc>
      </w:tr>
      <w:tr>
        <w:trPr>
          <w:trHeight w:val="30" w:hRule="atLeast"/>
        </w:trPr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160827</w:t>
            </w:r>
          </w:p>
        </w:tc>
      </w:tr>
      <w:tr>
        <w:trPr>
          <w:trHeight w:val="30" w:hRule="atLeast"/>
        </w:trPr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160827</w:t>
            </w:r>
          </w:p>
        </w:tc>
      </w:tr>
      <w:tr>
        <w:trPr>
          <w:trHeight w:val="30" w:hRule="atLeast"/>
        </w:trPr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деңгейлі жүйе бойынша біліктілігін арттырудан өткен мұғалімдерге еңбекақыны көтеруге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20356</w:t>
            </w:r>
          </w:p>
        </w:tc>
      </w:tr>
      <w:tr>
        <w:trPr>
          <w:trHeight w:val="30" w:hRule="atLeast"/>
        </w:trPr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беретін мемлекеттік мекемелердегі физика, химия, биология кабинеттерін оқу жабдығымен жарақтандыруға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16388</w:t>
            </w:r>
          </w:p>
        </w:tc>
      </w:tr>
      <w:tr>
        <w:trPr>
          <w:trHeight w:val="30" w:hRule="atLeast"/>
        </w:trPr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тапсырыстарын іске асыруға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40737</w:t>
            </w:r>
          </w:p>
        </w:tc>
      </w:tr>
      <w:tr>
        <w:trPr>
          <w:trHeight w:val="30" w:hRule="atLeast"/>
        </w:trPr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7013</w:t>
            </w:r>
          </w:p>
        </w:tc>
      </w:tr>
      <w:tr>
        <w:trPr>
          <w:trHeight w:val="30" w:hRule="atLeast"/>
        </w:trPr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жәрдемақыларды төлеуге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69967</w:t>
            </w:r>
          </w:p>
        </w:tc>
      </w:tr>
      <w:tr>
        <w:trPr>
          <w:trHeight w:val="30" w:hRule="atLeast"/>
        </w:trPr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өтеуге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</w:t>
            </w:r>
          </w:p>
        </w:tc>
      </w:tr>
      <w:tr>
        <w:trPr>
          <w:trHeight w:val="30" w:hRule="atLeast"/>
        </w:trPr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трансферттері: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501975</w:t>
            </w:r>
          </w:p>
        </w:tc>
      </w:tr>
      <w:tr>
        <w:trPr>
          <w:trHeight w:val="30" w:hRule="atLeast"/>
        </w:trPr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401161</w:t>
            </w:r>
          </w:p>
        </w:tc>
      </w:tr>
      <w:tr>
        <w:trPr>
          <w:trHeight w:val="30" w:hRule="atLeast"/>
        </w:trPr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37738</w:t>
            </w:r>
          </w:p>
        </w:tc>
      </w:tr>
      <w:tr>
        <w:trPr>
          <w:trHeight w:val="30" w:hRule="atLeast"/>
        </w:trPr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қамтамасыз ету жүйесін дамытуға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363423</w:t>
            </w:r>
          </w:p>
        </w:tc>
      </w:tr>
      <w:tr>
        <w:trPr>
          <w:trHeight w:val="30" w:hRule="atLeast"/>
        </w:trPr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бюджеттен: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100814</w:t>
            </w:r>
          </w:p>
        </w:tc>
      </w:tr>
      <w:tr>
        <w:trPr>
          <w:trHeight w:val="30" w:hRule="atLeast"/>
        </w:trPr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9069</w:t>
            </w:r>
          </w:p>
        </w:tc>
      </w:tr>
      <w:tr>
        <w:trPr>
          <w:trHeight w:val="30" w:hRule="atLeast"/>
        </w:trPr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инфрақұрылымдарды дамытуға және жайластыруға және (немесе) сатып алуға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қамтамасыз ету жүйесін дамытуға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90856</w:t>
            </w:r>
          </w:p>
        </w:tc>
      </w:tr>
      <w:tr>
        <w:trPr>
          <w:trHeight w:val="30" w:hRule="atLeast"/>
        </w:trPr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кредиттер: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33755</w:t>
            </w:r>
          </w:p>
        </w:tc>
      </w:tr>
      <w:tr>
        <w:trPr>
          <w:trHeight w:val="30" w:hRule="atLeast"/>
        </w:trPr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17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сессиясының № 207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сессиясының № 179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аудандық бюджет құрамында кенттердің, ауылдың және ауылдық округ әкімдері аппаратының бюджеттік бағдарламалары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756"/>
        <w:gridCol w:w="1594"/>
        <w:gridCol w:w="1594"/>
        <w:gridCol w:w="4332"/>
        <w:gridCol w:w="28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314392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219293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219293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219293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219293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ауылы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Нүркен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Қараменде би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Шабанбай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Айыртас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Сарытерек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Тораңғалық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Қусақ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Шашубай кенті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Сарышаған кенті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Қызыларай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Кежек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Ортадересін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Тасарал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Жидебай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93099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93099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93099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ауылы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Нүркен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Қараменде би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Шабанбай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Сарытерек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Шашубай кенті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Сарышаған кенті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Қызыларай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Жидебай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ауылы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Нүркен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Қараменде би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Шабанбай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Айыртас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Сарытерек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Тораңғалық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Қусақ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Шашубай кенті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Сарышаған кенті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Қызыларай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Кежек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Ортадересін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Тасарал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Жидебай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ауылы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Нүркен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Қараменде би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Шабанбай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Айыртас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Сарытерек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Тораңғалық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Қусақ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Шашубай кенті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Сарышаған кенті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Қызыларай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Кежек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Ортадересін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Тасарал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Жидебай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ауылы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Нүркен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Шабанбай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