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0596" w14:textId="2650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21 сессиясының 2014 жылғы 11 сәуірдегі 21 сессиясының № 196 шешімі. Қарағанды облысының Әділет департаментінде 2014 жылғы 11 мамырда № 2628 болып тіркелді. Қабылданған мерзімінің өтуіне байланысты өзінің қолданылуын тоқтатады</w:t>
      </w:r>
    </w:p>
    <w:p>
      <w:pPr>
        <w:spacing w:after="0"/>
        <w:ind w:left="0"/>
        <w:jc w:val="both"/>
      </w:pPr>
      <w:r>
        <w:rPr>
          <w:rFonts w:ascii="Times New Roman"/>
          <w:b w:val="false"/>
          <w:i w:val="false"/>
          <w:color w:val="ff0000"/>
          <w:sz w:val="28"/>
        </w:rPr>
        <w:t xml:space="preserve">
      Ескерту. Тақырыбы жаңа редакцияда - Қарағанды облысы Ақтоғай аудандық мәслихатының 22.10.2014 </w:t>
      </w:r>
      <w:r>
        <w:rPr>
          <w:rFonts w:ascii="Times New Roman"/>
          <w:b w:val="false"/>
          <w:i w:val="false"/>
          <w:color w:val="ff0000"/>
          <w:sz w:val="28"/>
        </w:rPr>
        <w:t>N 242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Ақтоғай аудандық мәслихатының 22.10.2014 </w:t>
      </w:r>
      <w:r>
        <w:rPr>
          <w:rFonts w:ascii="Times New Roman"/>
          <w:b w:val="false"/>
          <w:i w:val="false"/>
          <w:color w:val="ff0000"/>
          <w:sz w:val="28"/>
        </w:rPr>
        <w:t>N 242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өтініш берген сәтіне жетпіс еселік айлық есептік көрсеткішке тең сомада көтерме жәрдемақы және тұрғын үй алу немесе салу үшін өтініш берген сәтіне, бір мың бес жүз еселік айлық есептік көрсеткіш мөлшерінен аспайтын, бюджеттік несие түрінде әлеуметтік қолдау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22.10.2014 </w:t>
      </w:r>
      <w:r>
        <w:rPr>
          <w:rFonts w:ascii="Times New Roman"/>
          <w:b w:val="false"/>
          <w:i w:val="false"/>
          <w:color w:val="ff0000"/>
          <w:sz w:val="28"/>
        </w:rPr>
        <w:t>N 242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шешімді іске асыру бойынша "Ақтоғай ауданының экономика және қаржы бөлімі" мемлекеттік мекемесі (келісім бойынша) шаралар қабылдасын.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Шуланова</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басшысының</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Темирбек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сәуір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