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49cf" w14:textId="7104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11 сәуірдегі 21 сессиясының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№ 197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2014 жылғы 22 қазандағы 26 сессиясының № 243 шешімі. Қарағанды облысының Әділет департаментінде 2014 жылғы 11 қарашада № 2813 болып тіркелді. Күші жойылды - Қарағанды облысы Ақтоғай аудандық мәслихатының 2020 жылғы 30 желтоқсандағы № 470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30.12.2020 № 470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2014 жылғы 11 сәуірдегі 21 сессиясының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№ 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2629 болып тіркелген, 2014 жылғы 20 мамырдағы "Тоқырауын тынысы" газетінің № 21 (7441) сандарында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Ақтоғай ауданындағы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6 тармақтың 2) және 3) тармақшалары келесі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защиты детей (1 июня);";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пожилых людей (1 октября).";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6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Қарттар күні (1 қазан).";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8 тармақтың 2) тармағының бірінші бөлігі келесі редакцияда мазмұндалсын: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лица, приравненные к участникам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17 тармақ келесі редакцияда мазмұндалсын: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2 қосымшасы осы шешімнің 2 қосымшасына сәйкес жаңа редакцияда мазмұндалсын.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күнiнен кейін күнтізбелік он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жұмыспен қамту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Жармағанбетов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қазан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№ 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ауданындағы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көрсетудің оның мөлшерлерін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белгілеудің және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санаттарының тізбесін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Отбасыны тіркеу нөмірі 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берушінің отбасы құрамы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Т.А.Ә.)                   (үйінің мекен жайы,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Т.А.Ә.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берушіге туыстық қатынасы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қолы __________________       Күні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Отбасының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мәліметтерді куәландыруға уәкілетті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органның лауазымды адамының Т.А.Ә.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№ 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____________20___г.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(населенный пункт)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_________________________________________________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обратился за социальной помощью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(учитваются фактически проживающие в семье) 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6"/>
        <w:gridCol w:w="596"/>
        <w:gridCol w:w="1056"/>
        <w:gridCol w:w="1896"/>
        <w:gridCol w:w="596"/>
        <w:gridCol w:w="5420"/>
        <w:gridCol w:w="827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(переподготовке), повышении квалификации) или в активных мерах содействия занятости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человек, стоимость обучения в год 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и инвалидов Великой Отечественной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приравненных к участникам Великой Отечественной войны и инвалидам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Великой Отечественной войны, пенсионеров, пожилых лиц, старше 80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имеющих социально-значимые заболевания (злокачественные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новообразования, туберкулез, вирус иммунодефицита человека),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инвалидов, детей-инвалидов и др. (указать или добавить иную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жилье, жилой кооператив, индивидуальный жилой дом или иное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заявленные доходы от его эксплуатации) иного жилья, кроме занимаемого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(заявленные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семьи: (форма, сумма, источник)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 ______________________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__________________________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__________________________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__________________________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 Ф.И.О.)                    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 (а):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 Ф.И.О.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(или одного из членов семьи), 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