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5482" w14:textId="8f15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2014 жылғы 23 желтоқсандағы 30 сессиясының № 267 шешімі. Қарағанды облысының Әділет департаментінде 2015 жылғы 8 қаңтарда № 2906 болып тіркелді. Қолданылу мерзімінің өтіп кетуіне байланысты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6 қосымшаларға </w:t>
      </w:r>
      <w:r>
        <w:rPr>
          <w:rFonts w:ascii="Times New Roman"/>
          <w:b w:val="false"/>
          <w:i w:val="false"/>
          <w:color w:val="000000"/>
          <w:sz w:val="28"/>
        </w:rPr>
        <w:t>сәйкес, оның ішінде 2015 жылға келесі көлемдерде бекітілсін:</w:t>
      </w:r>
    </w:p>
    <w:bookmarkEnd w:id="1"/>
    <w:p>
      <w:pPr>
        <w:spacing w:after="0"/>
        <w:ind w:left="0"/>
        <w:jc w:val="both"/>
      </w:pPr>
      <w:r>
        <w:rPr>
          <w:rFonts w:ascii="Times New Roman"/>
          <w:b w:val="false"/>
          <w:i w:val="false"/>
          <w:color w:val="000000"/>
          <w:sz w:val="28"/>
        </w:rPr>
        <w:t>
      1) кірістер – 2728225 мың теңге, оның ішінде:</w:t>
      </w:r>
    </w:p>
    <w:p>
      <w:pPr>
        <w:spacing w:after="0"/>
        <w:ind w:left="0"/>
        <w:jc w:val="both"/>
      </w:pPr>
      <w:r>
        <w:rPr>
          <w:rFonts w:ascii="Times New Roman"/>
          <w:b w:val="false"/>
          <w:i w:val="false"/>
          <w:color w:val="000000"/>
          <w:sz w:val="28"/>
        </w:rPr>
        <w:t>
      салықтық түсімдер – 1228100 мың теңге;</w:t>
      </w:r>
    </w:p>
    <w:p>
      <w:pPr>
        <w:spacing w:after="0"/>
        <w:ind w:left="0"/>
        <w:jc w:val="both"/>
      </w:pPr>
      <w:r>
        <w:rPr>
          <w:rFonts w:ascii="Times New Roman"/>
          <w:b w:val="false"/>
          <w:i w:val="false"/>
          <w:color w:val="000000"/>
          <w:sz w:val="28"/>
        </w:rPr>
        <w:t>
      салықтық емес түсімдер – 11273 мың теңге;</w:t>
      </w:r>
    </w:p>
    <w:p>
      <w:pPr>
        <w:spacing w:after="0"/>
        <w:ind w:left="0"/>
        <w:jc w:val="both"/>
      </w:pPr>
      <w:r>
        <w:rPr>
          <w:rFonts w:ascii="Times New Roman"/>
          <w:b w:val="false"/>
          <w:i w:val="false"/>
          <w:color w:val="000000"/>
          <w:sz w:val="28"/>
        </w:rPr>
        <w:t>
      негізгі капиталды сатудан түсетін түсімдер – 5429 мың теңге;</w:t>
      </w:r>
    </w:p>
    <w:p>
      <w:pPr>
        <w:spacing w:after="0"/>
        <w:ind w:left="0"/>
        <w:jc w:val="both"/>
      </w:pPr>
      <w:r>
        <w:rPr>
          <w:rFonts w:ascii="Times New Roman"/>
          <w:b w:val="false"/>
          <w:i w:val="false"/>
          <w:color w:val="000000"/>
          <w:sz w:val="28"/>
        </w:rPr>
        <w:t>
      трансферттер түсімі – 1483423 мың теңге;</w:t>
      </w:r>
    </w:p>
    <w:p>
      <w:pPr>
        <w:spacing w:after="0"/>
        <w:ind w:left="0"/>
        <w:jc w:val="both"/>
      </w:pPr>
      <w:r>
        <w:rPr>
          <w:rFonts w:ascii="Times New Roman"/>
          <w:b w:val="false"/>
          <w:i w:val="false"/>
          <w:color w:val="000000"/>
          <w:sz w:val="28"/>
        </w:rPr>
        <w:t>
      2) шығындар – 2769341 мың теңге;</w:t>
      </w:r>
    </w:p>
    <w:p>
      <w:pPr>
        <w:spacing w:after="0"/>
        <w:ind w:left="0"/>
        <w:jc w:val="both"/>
      </w:pPr>
      <w:r>
        <w:rPr>
          <w:rFonts w:ascii="Times New Roman"/>
          <w:b w:val="false"/>
          <w:i w:val="false"/>
          <w:color w:val="000000"/>
          <w:sz w:val="28"/>
        </w:rPr>
        <w:t>
      3) таза бюджеттік кредиттеу – 29499 мың теңге:</w:t>
      </w:r>
    </w:p>
    <w:p>
      <w:pPr>
        <w:spacing w:after="0"/>
        <w:ind w:left="0"/>
        <w:jc w:val="both"/>
      </w:pPr>
      <w:r>
        <w:rPr>
          <w:rFonts w:ascii="Times New Roman"/>
          <w:b w:val="false"/>
          <w:i w:val="false"/>
          <w:color w:val="000000"/>
          <w:sz w:val="28"/>
        </w:rPr>
        <w:t>
      бюджеттік кредиттер – 41395 мың теңге;</w:t>
      </w:r>
    </w:p>
    <w:p>
      <w:pPr>
        <w:spacing w:after="0"/>
        <w:ind w:left="0"/>
        <w:jc w:val="both"/>
      </w:pPr>
      <w:r>
        <w:rPr>
          <w:rFonts w:ascii="Times New Roman"/>
          <w:b w:val="false"/>
          <w:i w:val="false"/>
          <w:color w:val="000000"/>
          <w:sz w:val="28"/>
        </w:rPr>
        <w:t>
      бюджеттік кредиттерді өтеу – 11896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70615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70615 мың теңге:</w:t>
      </w:r>
    </w:p>
    <w:p>
      <w:pPr>
        <w:spacing w:after="0"/>
        <w:ind w:left="0"/>
        <w:jc w:val="both"/>
      </w:pPr>
      <w:r>
        <w:rPr>
          <w:rFonts w:ascii="Times New Roman"/>
          <w:b w:val="false"/>
          <w:i w:val="false"/>
          <w:color w:val="000000"/>
          <w:sz w:val="28"/>
        </w:rPr>
        <w:t>
      қарыздар түсімдері - 41395 мың теңге;</w:t>
      </w:r>
    </w:p>
    <w:p>
      <w:pPr>
        <w:spacing w:after="0"/>
        <w:ind w:left="0"/>
        <w:jc w:val="both"/>
      </w:pPr>
      <w:r>
        <w:rPr>
          <w:rFonts w:ascii="Times New Roman"/>
          <w:b w:val="false"/>
          <w:i w:val="false"/>
          <w:color w:val="000000"/>
          <w:sz w:val="28"/>
        </w:rPr>
        <w:t>
      қарыздарды өтеу – 11896 мың теңге;</w:t>
      </w:r>
    </w:p>
    <w:p>
      <w:pPr>
        <w:spacing w:after="0"/>
        <w:ind w:left="0"/>
        <w:jc w:val="both"/>
      </w:pPr>
      <w:r>
        <w:rPr>
          <w:rFonts w:ascii="Times New Roman"/>
          <w:b w:val="false"/>
          <w:i w:val="false"/>
          <w:color w:val="000000"/>
          <w:sz w:val="28"/>
        </w:rPr>
        <w:t>
      бюджет қаражатының пайдаланылатын қалдықтары – 41116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02.12.2015 N 343 (01.01.2015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2015 жылға арналған аудандық бюджетке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w:t>
      </w:r>
    </w:p>
    <w:p>
      <w:pPr>
        <w:spacing w:after="0"/>
        <w:ind w:left="0"/>
        <w:jc w:val="both"/>
      </w:pPr>
      <w:r>
        <w:rPr>
          <w:rFonts w:ascii="Times New Roman"/>
          <w:b w:val="false"/>
          <w:i w:val="false"/>
          <w:color w:val="000000"/>
          <w:sz w:val="28"/>
        </w:rPr>
        <w:t>
      төлем көзінен салық салынатын табыстардан ұсталатын – 50 пайыздан;</w:t>
      </w:r>
    </w:p>
    <w:p>
      <w:pPr>
        <w:spacing w:after="0"/>
        <w:ind w:left="0"/>
        <w:jc w:val="both"/>
      </w:pPr>
      <w:r>
        <w:rPr>
          <w:rFonts w:ascii="Times New Roman"/>
          <w:b w:val="false"/>
          <w:i w:val="false"/>
          <w:color w:val="000000"/>
          <w:sz w:val="28"/>
        </w:rPr>
        <w:t>
      төлем көзінен салық салынбайтын табыстардан ұсталатын - 100 пайыздан;</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- 100 пайыздан;</w:t>
      </w:r>
    </w:p>
    <w:p>
      <w:pPr>
        <w:spacing w:after="0"/>
        <w:ind w:left="0"/>
        <w:jc w:val="both"/>
      </w:pPr>
      <w:r>
        <w:rPr>
          <w:rFonts w:ascii="Times New Roman"/>
          <w:b w:val="false"/>
          <w:i w:val="false"/>
          <w:color w:val="000000"/>
          <w:sz w:val="28"/>
        </w:rPr>
        <w:t>
      2) әлеуметтік салық бойынша - 20 пайыздан.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Ақтоғай аудандық мәслихатының 02.12.2015 N 343 (01.01.2015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2015 жылға арналған аудандық бюджетке облыстық бюджеттен берілетін субвенция мөлшері – 1247916 мың теңге сомасында қарастырылсын.</w:t>
      </w:r>
    </w:p>
    <w:bookmarkEnd w:id="3"/>
    <w:bookmarkStart w:name="z5" w:id="4"/>
    <w:p>
      <w:pPr>
        <w:spacing w:after="0"/>
        <w:ind w:left="0"/>
        <w:jc w:val="both"/>
      </w:pPr>
      <w:r>
        <w:rPr>
          <w:rFonts w:ascii="Times New Roman"/>
          <w:b w:val="false"/>
          <w:i w:val="false"/>
          <w:color w:val="000000"/>
          <w:sz w:val="28"/>
        </w:rPr>
        <w:t xml:space="preserve">
      4. 2015 жылға арналған аудандық бюджет шығыстарының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2015 жылға арналған аудандық бюджеттен қаржыландырылатын,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p>
    <w:bookmarkEnd w:id="5"/>
    <w:bookmarkStart w:name="z7" w:id="6"/>
    <w:p>
      <w:pPr>
        <w:spacing w:after="0"/>
        <w:ind w:left="0"/>
        <w:jc w:val="both"/>
      </w:pPr>
      <w:r>
        <w:rPr>
          <w:rFonts w:ascii="Times New Roman"/>
          <w:b w:val="false"/>
          <w:i w:val="false"/>
          <w:color w:val="000000"/>
          <w:sz w:val="28"/>
        </w:rPr>
        <w:t>
      6. Ақтоғай ауданы әкімдігінің 2015 жылға арналған резерві 12405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Ақтоғай аудандық мәслихатының 11.11.2015 N 336 (01.01.2015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2015 жылға арналған аудандық бюджетті атқару барысында жергілікті бюджеттік бағдарламалардың секвестерлеуге жатпайтыны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жылға арналған аудандық бюджет құрамында кенттердің, ауылдың және ауылдық округтердің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p>
    <w:bookmarkEnd w:id="8"/>
    <w:bookmarkStart w:name="z23" w:id="9"/>
    <w:p>
      <w:pPr>
        <w:spacing w:after="0"/>
        <w:ind w:left="0"/>
        <w:jc w:val="both"/>
      </w:pPr>
      <w:r>
        <w:rPr>
          <w:rFonts w:ascii="Times New Roman"/>
          <w:b w:val="false"/>
          <w:i w:val="false"/>
          <w:color w:val="000000"/>
          <w:sz w:val="28"/>
        </w:rPr>
        <w:t xml:space="preserve">
      8-1. Аудандық бюджеттің құрамында жергілікті өзін-өзі басқару органдарына трансферттердің 2015 жылғы бөлінуі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Қарағанды облысы Ақтоғай аудандық мәслихатының 11.11.2015 N 336 (01.01.2015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Осы шешім 2015 жылдың 1 қаңтарынан бастап қолданысқа енеді.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аудандық</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"Ақтоғай ауданының экономика   </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басшысының   </w:t>
      </w:r>
    </w:p>
    <w:p>
      <w:pPr>
        <w:spacing w:after="0"/>
        <w:ind w:left="0"/>
        <w:jc w:val="both"/>
      </w:pPr>
      <w:r>
        <w:rPr>
          <w:rFonts w:ascii="Times New Roman"/>
          <w:b w:val="false"/>
          <w:i w:val="false"/>
          <w:color w:val="000000"/>
          <w:sz w:val="28"/>
        </w:rPr>
        <w:t>
      міндетін уақытша атқарушы</w:t>
      </w:r>
    </w:p>
    <w:p>
      <w:pPr>
        <w:spacing w:after="0"/>
        <w:ind w:left="0"/>
        <w:jc w:val="both"/>
      </w:pPr>
      <w:r>
        <w:rPr>
          <w:rFonts w:ascii="Times New Roman"/>
          <w:b w:val="false"/>
          <w:i w:val="false"/>
          <w:color w:val="000000"/>
          <w:sz w:val="28"/>
        </w:rPr>
        <w:t>
      П. Темирбек</w:t>
      </w:r>
    </w:p>
    <w:p>
      <w:pPr>
        <w:spacing w:after="0"/>
        <w:ind w:left="0"/>
        <w:jc w:val="both"/>
      </w:pPr>
      <w:r>
        <w:rPr>
          <w:rFonts w:ascii="Times New Roman"/>
          <w:b w:val="false"/>
          <w:i w:val="false"/>
          <w:color w:val="000000"/>
          <w:sz w:val="28"/>
        </w:rPr>
        <w:t>
      2014 жылғы 23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Ақтоғай аудандық мәслихатының</w:t>
      </w:r>
    </w:p>
    <w:bookmarkEnd w:id="11"/>
    <w:p>
      <w:pPr>
        <w:spacing w:after="0"/>
        <w:ind w:left="0"/>
        <w:jc w:val="both"/>
      </w:pPr>
      <w:r>
        <w:rPr>
          <w:rFonts w:ascii="Times New Roman"/>
          <w:b w:val="false"/>
          <w:i w:val="false"/>
          <w:color w:val="000000"/>
          <w:sz w:val="28"/>
        </w:rPr>
        <w:t>
      2014 жылғы 23 желтоқсандағы</w:t>
      </w:r>
    </w:p>
    <w:p>
      <w:pPr>
        <w:spacing w:after="0"/>
        <w:ind w:left="0"/>
        <w:jc w:val="both"/>
      </w:pPr>
      <w:r>
        <w:rPr>
          <w:rFonts w:ascii="Times New Roman"/>
          <w:b w:val="false"/>
          <w:i w:val="false"/>
          <w:color w:val="000000"/>
          <w:sz w:val="28"/>
        </w:rPr>
        <w:t>
      30 сессиясының № 267 шешіміне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2" w:id="12"/>
    <w:p>
      <w:pPr>
        <w:spacing w:after="0"/>
        <w:ind w:left="0"/>
        <w:jc w:val="left"/>
      </w:pPr>
      <w:r>
        <w:rPr>
          <w:rFonts w:ascii="Times New Roman"/>
          <w:b/>
          <w:i w:val="false"/>
          <w:color w:val="000000"/>
        </w:rPr>
        <w:t xml:space="preserve"> 2015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02.12.2015 N 343 (01.01.2015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1483423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органдарының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7"/>
        <w:gridCol w:w="2219"/>
        <w:gridCol w:w="1430"/>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6"/>
        <w:gridCol w:w="1086"/>
        <w:gridCol w:w="4064"/>
        <w:gridCol w:w="3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30 сессиясының № 267 шешіміне</w:t>
            </w:r>
            <w:r>
              <w:br/>
            </w:r>
            <w:r>
              <w:rPr>
                <w:rFonts w:ascii="Times New Roman"/>
                <w:b w:val="false"/>
                <w:i w:val="false"/>
                <w:color w:val="000000"/>
                <w:sz w:val="20"/>
              </w:rPr>
              <w:t>2 қосымша</w:t>
            </w:r>
          </w:p>
        </w:tc>
      </w:tr>
    </w:tbl>
    <w:bookmarkStart w:name="z14" w:id="13"/>
    <w:p>
      <w:pPr>
        <w:spacing w:after="0"/>
        <w:ind w:left="0"/>
        <w:jc w:val="left"/>
      </w:pPr>
      <w:r>
        <w:rPr>
          <w:rFonts w:ascii="Times New Roman"/>
          <w:b/>
          <w:i w:val="false"/>
          <w:color w:val="000000"/>
        </w:rPr>
        <w:t xml:space="preserve"> 2016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49"/>
        <w:gridCol w:w="449"/>
        <w:gridCol w:w="449"/>
        <w:gridCol w:w="3179"/>
        <w:gridCol w:w="7325"/>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30 сессиясының № 267 шешіміне</w:t>
            </w:r>
            <w:r>
              <w:br/>
            </w:r>
            <w:r>
              <w:rPr>
                <w:rFonts w:ascii="Times New Roman"/>
                <w:b w:val="false"/>
                <w:i w:val="false"/>
                <w:color w:val="000000"/>
                <w:sz w:val="20"/>
              </w:rPr>
              <w:t>3 қосымша</w:t>
            </w:r>
          </w:p>
        </w:tc>
      </w:tr>
    </w:tbl>
    <w:bookmarkStart w:name="z16" w:id="14"/>
    <w:p>
      <w:pPr>
        <w:spacing w:after="0"/>
        <w:ind w:left="0"/>
        <w:jc w:val="left"/>
      </w:pPr>
      <w:r>
        <w:rPr>
          <w:rFonts w:ascii="Times New Roman"/>
          <w:b/>
          <w:i w:val="false"/>
          <w:color w:val="000000"/>
        </w:rPr>
        <w:t xml:space="preserve"> 2017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49"/>
        <w:gridCol w:w="449"/>
        <w:gridCol w:w="449"/>
        <w:gridCol w:w="3179"/>
        <w:gridCol w:w="7325"/>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30 сессиясының № 267 шешіміне</w:t>
            </w:r>
            <w:r>
              <w:br/>
            </w:r>
            <w:r>
              <w:rPr>
                <w:rFonts w:ascii="Times New Roman"/>
                <w:b w:val="false"/>
                <w:i w:val="false"/>
                <w:color w:val="000000"/>
                <w:sz w:val="20"/>
              </w:rPr>
              <w:t>4 қосымша</w:t>
            </w:r>
          </w:p>
        </w:tc>
      </w:tr>
    </w:tbl>
    <w:bookmarkStart w:name="z18" w:id="15"/>
    <w:p>
      <w:pPr>
        <w:spacing w:after="0"/>
        <w:ind w:left="0"/>
        <w:jc w:val="left"/>
      </w:pPr>
      <w:r>
        <w:rPr>
          <w:rFonts w:ascii="Times New Roman"/>
          <w:b/>
          <w:i w:val="false"/>
          <w:color w:val="000000"/>
        </w:rPr>
        <w:t xml:space="preserve"> 2015 жылға арналған аудан бюджетінің нысаналы трансферттері мен бюджеттік кредиттері</w:t>
      </w:r>
    </w:p>
    <w:bookmarkEnd w:id="15"/>
    <w:p>
      <w:pPr>
        <w:spacing w:after="0"/>
        <w:ind w:left="0"/>
        <w:jc w:val="both"/>
      </w:pPr>
      <w:r>
        <w:rPr>
          <w:rFonts w:ascii="Times New Roman"/>
          <w:b w:val="false"/>
          <w:i w:val="false"/>
          <w:color w:val="ff0000"/>
          <w:sz w:val="28"/>
        </w:rPr>
        <w:t xml:space="preserve">
      Ескерту. 4-қосымша жаңа редакцияда - Қарағанды облысы Ақтоғай аудандық мәслихатының 02.12.2015 N 343 (01.01.2015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1"/>
        <w:gridCol w:w="3239"/>
      </w:tblGrid>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255447</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214052</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214052</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205490</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деңгейлі жүйе бойынша біліктілігін арттырудан өткен мұғалімдерге еңбекақыны көтеруге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48648</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Іс-шаралар жоспарын іске асыруға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жетпіс жылдық Жеңісіне арналған іс-шараларды өткізуге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111738</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жағдайдағы актілерді тіркеу бөлімдерінің штат санын ұстауға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30 сессиясының № 267 шешіміне</w:t>
            </w:r>
            <w:r>
              <w:br/>
            </w:r>
            <w:r>
              <w:rPr>
                <w:rFonts w:ascii="Times New Roman"/>
                <w:b w:val="false"/>
                <w:i w:val="false"/>
                <w:color w:val="000000"/>
                <w:sz w:val="20"/>
              </w:rPr>
              <w:t>5 қосымша</w:t>
            </w:r>
          </w:p>
        </w:tc>
      </w:tr>
    </w:tbl>
    <w:bookmarkStart w:name="z20" w:id="16"/>
    <w:p>
      <w:pPr>
        <w:spacing w:after="0"/>
        <w:ind w:left="0"/>
        <w:jc w:val="left"/>
      </w:pPr>
      <w:r>
        <w:rPr>
          <w:rFonts w:ascii="Times New Roman"/>
          <w:b/>
          <w:i w:val="false"/>
          <w:color w:val="000000"/>
        </w:rPr>
        <w:t xml:space="preserve"> 2015 жылға арналған аудандық бюджетті орындау барысында секвестірлеуге жатпайтын жергілікті бюджеттік бағдарламалардың тізбесі</w:t>
      </w:r>
    </w:p>
    <w:bookmarkEnd w:id="16"/>
    <w:p>
      <w:pPr>
        <w:spacing w:after="0"/>
        <w:ind w:left="0"/>
        <w:jc w:val="both"/>
      </w:pPr>
      <w:r>
        <w:rPr>
          <w:rFonts w:ascii="Times New Roman"/>
          <w:b w:val="false"/>
          <w:i w:val="false"/>
          <w:color w:val="ff0000"/>
          <w:sz w:val="28"/>
        </w:rPr>
        <w:t xml:space="preserve">
      Ескерту. 5-қосымша жаңа редакцияда - Қарағанды облысы Ақтоғай аудандық мәслихатының 27.04.2015 N 290 (01.01.2015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30 сессиясының № 267 шешіміне</w:t>
            </w:r>
            <w:r>
              <w:br/>
            </w:r>
            <w:r>
              <w:rPr>
                <w:rFonts w:ascii="Times New Roman"/>
                <w:b w:val="false"/>
                <w:i w:val="false"/>
                <w:color w:val="000000"/>
                <w:sz w:val="20"/>
              </w:rPr>
              <w:t>6 қосымша</w:t>
            </w:r>
          </w:p>
        </w:tc>
      </w:tr>
    </w:tbl>
    <w:bookmarkStart w:name="z22" w:id="17"/>
    <w:p>
      <w:pPr>
        <w:spacing w:after="0"/>
        <w:ind w:left="0"/>
        <w:jc w:val="left"/>
      </w:pPr>
      <w:r>
        <w:rPr>
          <w:rFonts w:ascii="Times New Roman"/>
          <w:b/>
          <w:i w:val="false"/>
          <w:color w:val="000000"/>
        </w:rPr>
        <w:t xml:space="preserve"> 2015 жылға арналған аудандық бюджет құрамында кенттердің, ауылдың және ауылдық округ әкімдері аппаратының бюджеттік бағдарламалары</w:t>
      </w:r>
    </w:p>
    <w:bookmarkEnd w:id="17"/>
    <w:p>
      <w:pPr>
        <w:spacing w:after="0"/>
        <w:ind w:left="0"/>
        <w:jc w:val="both"/>
      </w:pPr>
      <w:r>
        <w:rPr>
          <w:rFonts w:ascii="Times New Roman"/>
          <w:b w:val="false"/>
          <w:i w:val="false"/>
          <w:color w:val="ff0000"/>
          <w:sz w:val="28"/>
        </w:rPr>
        <w:t xml:space="preserve">
      Ескерту. 6-қосымша жаңа редакцияда - Қарағанды облысы Ақтоғай аудандық мәслихатының 02.12.2015 N 343 (01.01.2015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30 сессиясының № 267 шешіміне</w:t>
            </w:r>
            <w:r>
              <w:br/>
            </w:r>
            <w:r>
              <w:rPr>
                <w:rFonts w:ascii="Times New Roman"/>
                <w:b w:val="false"/>
                <w:i w:val="false"/>
                <w:color w:val="000000"/>
                <w:sz w:val="20"/>
              </w:rPr>
              <w:t>7 қосымша</w:t>
            </w:r>
          </w:p>
        </w:tc>
      </w:tr>
    </w:tbl>
    <w:bookmarkStart w:name="z25" w:id="18"/>
    <w:p>
      <w:pPr>
        <w:spacing w:after="0"/>
        <w:ind w:left="0"/>
        <w:jc w:val="left"/>
      </w:pPr>
      <w:r>
        <w:rPr>
          <w:rFonts w:ascii="Times New Roman"/>
          <w:b/>
          <w:i w:val="false"/>
          <w:color w:val="000000"/>
        </w:rPr>
        <w:t xml:space="preserve"> 2015 жылға арналған жергілікті өзін-өзі басқару органдарына трансферттер соммаларын үлестіру</w:t>
      </w:r>
    </w:p>
    <w:bookmarkEnd w:id="18"/>
    <w:p>
      <w:pPr>
        <w:spacing w:after="0"/>
        <w:ind w:left="0"/>
        <w:jc w:val="both"/>
      </w:pPr>
      <w:r>
        <w:rPr>
          <w:rFonts w:ascii="Times New Roman"/>
          <w:b w:val="false"/>
          <w:i w:val="false"/>
          <w:color w:val="ff0000"/>
          <w:sz w:val="28"/>
        </w:rPr>
        <w:t xml:space="preserve">
      Ескерту. Шешім 7-қосымшамен толықтырылды - Қарағанды облысы Ақтоғай аудандық мәслихатының 11.11.2015 N 336 (01.01.2015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8802"/>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