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9d1" w14:textId="b98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27 ақпандағы № 07/02 қаулысы. Қарағанды облысының Әділет департаментінде 2014 жылғы 26 наурызда № 2569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мүгедектерді жұмысқа орналастыруды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Бұқар жырау ауданы бойынша жұмыс орындарының жалпы санының үш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"Бұқар жырау ауданының жұмыспен қамту және әлеуметтік бағдарламалар бөлімі" мемлекеттік мекемесі (Н.Г. Алексеева) мүгедектерді жұмысқа орналасуына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