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830b" w14:textId="9898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2015 жылға халықтың нысаналы топтары және оларды жұмыспен қамту мен әлеуметтік қорғауға жәрдемдесу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2014 жылғы 7 қарашадағы № 42/02 қаулысы. Қарағанды облысының Әділет департаментінде 2014 жылғы 24 қарашада № 2824 болып тіркелді. 2016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Бұқар жырау ауданының аумағында тұратын, халықтың нысаналы топтарына жататын тұлғалардың қосымша тізбесі келесі жұмыссыз азаматтардың санаттарымен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дәрігерлік-консультациялық комиссиясының анықтамасы бойынша еңбекте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50-ден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55-тен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ұзақ уақыт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29 жасқа дейінгі жастарды қоса алғанда.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Халықтың нысаналы топтарынан жұмыссыз азаматтарды әлеуметтік қорғау бойынша қосымша шаралар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зейнеталды жастағы (зейнетке шығуға екі жыл қалғанға дейін) тұлғалар үшін қоғамдық жұмыстарда қатысу мерзімі олардың зейнеткерлік жасқа жеткенге дейін ұзартылсын;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зейнеталды жастағы (зейнетке шығуға екі жыл қалғанға дейін) тұлғалардан басқа, мүгедектердің, дәрігерлік-консультациялық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"Бұқар жырау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бойынша қосымша шаралардың іске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Ерлан Бейсембайұлы Құсайынға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күнінен кейін күнтізбелік он күн өткен соң қолданысқа енгізіледі және 2015 жылдың 1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