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65a9" w14:textId="cd16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 сессиясының 2012 жылғы 25 ақпандағы № 2/17 "Жаңаарқа ауданының тұрғындарына тұрғын үй көмегін көрсету Ережесін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2014 жылғы 10 маусымдағы XХX сессиясының № 31/203 шешімі. Қарағанды облысының Әділет департаментінде 2014 жылғы 1 шілдеде № 2670 болып тіркелді. Күші жойылды - Ұлытау облысы Жаңаарқа аудандық мәслихатының 2024 жылғы 28 маусымдағы № 16/119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Жаңаарқа аудандық мәслихатының 28.06.2024 </w:t>
      </w:r>
      <w:r>
        <w:rPr>
          <w:rFonts w:ascii="Times New Roman"/>
          <w:b w:val="false"/>
          <w:i w:val="false"/>
          <w:color w:val="ff0000"/>
          <w:sz w:val="28"/>
        </w:rPr>
        <w:t>№ 16/119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1997 жылғы 16 сәуірдегі "Тұрғын үй қатынастары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2 сессиясының 2012 жылғы 25 ақпандағы № 2/17 "Жаңаарқа ауданының тұрғындарына 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8-12-125 болып тіркелген, 2012 жылғы 7 сәуірдегі № 16 (9489) "Жаңаарқа" газетінде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Ереженің </w:t>
      </w:r>
      <w:r>
        <w:rPr>
          <w:rFonts w:ascii="Times New Roman"/>
          <w:b w:val="false"/>
          <w:i w:val="false"/>
          <w:color w:val="000000"/>
          <w:sz w:val="28"/>
        </w:rPr>
        <w:t>18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мазмұндалсын: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азаматтарды тіркеу кітабының көшірмесі не мекенжай анықтамасы, не өтініш берушінің тұрғылықты тұратын жері бойынша тіркелгенін растайтын селолық және/немесе ауылдық әкімдердің анықтамасы;".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бірінші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кезектен тыс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Бекежанова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Абдишев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 ауданының жұмыспен қамту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Ибраева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маусым 2014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