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d36d" w14:textId="165d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XXV сессиясының 2013 жылғы 25 желтоқсандағы № 25/158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2014 жылғы 24 қарашадағы XХXVII сессиясының № 37/243 шешімі. Қарағанды облысының Әділет департаментінде 2014 жылғы 8 желтоқсанда № 2852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XХV сессиясының 2013 жылғы 25 желтоқсандағы № 25/158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2499 болып тіркелген, 2014 жылғы 18 қаңтардағы № 2-3 (9596-9597) "Жаңаарқа"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3 755 278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854 056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2 881 246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3 794 747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32 461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41 670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71 930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71 930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9 209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39 469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2014 жылға арналған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958 403 мың теңге сомасында ағымдағы нысаналы трансферттер, дамуға нысаналы трансферттер және бюджеттік кредиттер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ауданның жергілікті атқарушы органының резерві 8 857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77"/>
        <w:gridCol w:w="1823"/>
      </w:tblGrid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хатшысы,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XXXVII сессияның төрағасы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"Жаңаарқа ауданының экономика және 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бөлімі" мемлекеттік 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қараша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-71930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-19488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-19488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4276"/>
        <w:gridCol w:w="5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инвестициялық жобалардың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1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2014 жылға бөлінген нысаналы трансферттер және бюджеттік кредиттер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6834"/>
        <w:gridCol w:w="3872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234239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төлемдеріне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579605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сумен жабдықтау жүйесін дамытуға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467266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сумен жабдықтау жүйесін дамытуға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95499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 әкімінің қызметін қамтамасыз ету жөніндегі қызметтер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534"/>
        <w:gridCol w:w="6209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ауылдық жерде балаларды мектепке дейін тегін алып баруды және кері алып келуді ұйымдастыру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2"/>
        <w:gridCol w:w="4151"/>
        <w:gridCol w:w="5147"/>
      </w:tblGrid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елді мекендерде көшелерді жарықтандыру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37/243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кенттерде, ауылдық округтерде автомобиль жолдарының жұмыс істеуін қамтамасыз ету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