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bda4" w14:textId="644b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әкімінің 2011 жылғы 18 қарашадағы № 5 "Сайлау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әкімінің 2014 жылғы 26 наурыздағы № 2 шешімі. Қарағанды облысының Әділет департаментінде 2014 жылғы 4 сәуірде № 2573 болып тіркелді. Күші жойылды - Қарағанды облысы Қарқаралы ауданы әкімінің 2018 жылғы 11 желтоқсандағы N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Куші жойылды - Қарағанды облысы Қарқаралы ауданының әкімінің 11.12.2018 № 05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Қарағанды облыстық сайлау комиссиясының 2014 жылғы 3 ақпандағы № 3 "Облыстың сайлау учаскелерін нөмірлеу туралы" шешіміне сәйкес, Қарқаралы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әкімінің 2011 жылғы 18 қарашадағы № 5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8-13-109 болып тіркелген, 2011 жылғы 19 қарашадағы № 91-92 (11007) "Қарқаралы"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"276" сандары "306"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"277" сандары "307"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"278" сандары "308"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"279" сандары "309"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"280" сандары "310"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"281" сандары "311"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"282" сандары "312"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"283" сандары "313"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тармақшадан 29) тармақшаға дейін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№ 314 Ақжол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Ақжол ауылы, клуб, Мамыраев көшесі, 16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Ақжол ауылы, 9 разъезд және Ақжол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315 Жаңанегіз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Жаңанегіз ауылы, № 47 бастауыш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Жаңанегіз ауылы және Жаңанегіз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316 Қ. Аманжолов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ауылы, № 19 орта мектеп, Қ. Аманжолов көшесі, 1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 ауылы, "Болпан", "Жалған" кардондары және Талды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317 Ақбай-Қызылбай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Ақбай-Қызылбай ауылы, № 24 негізгі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Ақбай-Қызылбай ауылы және Ақбай-Қызылбай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318 Белдеутас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Белдеутас ауылы, № 52 бастауыш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Белдеутас ауылы және Белдеутас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319 Ақтайлақ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Сарыобалы ауылы, клуб;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Сарыобалы ауылы және Сарыобалы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320 Аққора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Аққора ауылы, № 25 негізгі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Аққора ауылы және Аққора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321 Ақтасты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клуб, Қазыбек би көшесі, 19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Ақтасты ауылы, Шілдебай ауылы және Ақтасты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322 Қызылшілік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Қызылшілік ауылы, № 41 негізгі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Қызылшілік ауылы, Айыр ауылы және Қызылшілік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323 Балқантау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№ 33 орта мектеп, Қазақстан көшесі, 7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 және Қарабұлақ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324 Айнабұлақ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ауылы, № 38 негізгі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 және Айнабұлақ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325 Жаңақұрылыс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Бақты ауылы, № 21 орта мектеп, Тәуелсіздік көшесі, 17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Бақты ауылы, Шолаққайың ауылы және Бақты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326 Абыз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Абыз ауылы, № 27 негізгі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Абыз ауылы және Абыз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327 Бесоба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Бесоба ауылы, клуб, Әбдірасыл көшесі, 30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Бесоба ауылы, Қарашоқы ауылы және Бесоба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328 Қызылту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Қызылту ауылы, № 13 негізгі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Қызылту ауылы және Қызылту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329 Жаңатоған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Жаңатоған ауылы, № 14 орта мектеп, Ұшқын көшесі, 39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Жаңатоған ауылы және Жаңатоған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330 Ежебай сайлау учаскесі;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Ежебай ауылы, кеңсе;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Ежебай ауылы және Ежебай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331 Нүркен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Жарлы ауылы, клуб, Машанов көшесі, 35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Жарлы ауылы, Ақшоқы ауылы, Жекежал ауылы, "Шонай", "Қаратоқа" кардондары және Жарлы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332 Аппаз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Аппаз ауылы, клуб, Сейілхан көшесі, 10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Аппаз ауылы, Жалпақшілік ауылы, Саз ауылы және Аппаз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333 Милыбұлақ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Милыбұлақ ауылы, № 55 бастауыш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Милыбұлақ ауылы және Милыбұлақ ауылына қарасты қыстақтар;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 334 Қаракөл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Қаракөл ауылы, № 37 орта мектеп, Тың 25 жылдығы көшесі, 15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Қаракөл ауылы, Атантай ауылы және Қаракөл ауылына қарасты қыстақтар;";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"305" сандары "335"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"306" сандары "336"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"307" сандары "337"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"308" сандары "338"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"309" сандары "339"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"310" сандары "340"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"311" сандары "341"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"312" сандары "342"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"313" сандары "343"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"314" сандары "344"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"315" сандары "345"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"316" сандары "346"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"317" сандары "347"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"318" сандары "348"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"319" сандары "349"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"320" сандары "350"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"321" сандары "351"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"322" сандары "352"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"323" сандары "353"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"324" сандары "354" сандарымен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облыстық сайлау комиссиясына жолдансын.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Қарқаралы ауданы әкімі аппаратының басшысы А. Р. Сатыбалдинге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53"/>
        <w:gridCol w:w="7547"/>
      </w:tblGrid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әкімі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М. Максутов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