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4c47" w14:textId="5ee4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24 желтоқсандағы № 25/199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мәслихатының 2014 жылғы 17 сәуірдегі XХVІІІ сессиясының № 28/235 шешімі. Қарағанды облысының Әділет департаментінде 2014 жылғы 23 сәуірде № 2607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мәслихаттың 2013 жылғы 24 желтоқсандағы № 25/199 "2014-2016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2495 болып тіркелген, 2014 жылғы 11 қаңтардағы № 3-4 (11230) "Қарқаралы"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"3811275" сандары "4007022"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"422942" сандары "431770"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"11551" сандары "11408"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"3367277" сандары "3554339"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"3811275" сандары "4047314"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"алу 36343" сандары "алу 76635"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"36343" сандары "76635"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"2605" сандары "2606"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"40293"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50"/>
        <w:gridCol w:w="3550"/>
      </w:tblGrid>
      <w:tr>
        <w:trPr>
          <w:trHeight w:val="30" w:hRule="atLeast"/>
        </w:trPr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сессия төрағасы,</w:t>
            </w:r>
          </w:p>
        </w:tc>
        <w:tc>
          <w:tcPr>
            <w:tcW w:w="3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хатшысы:</w:t>
            </w:r>
          </w:p>
        </w:tc>
        <w:tc>
          <w:tcPr>
            <w:tcW w:w="3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су, орман, балық шаруашылығы, ерекше қорғалатын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-76635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2"/>
        <w:gridCol w:w="4448"/>
      </w:tblGrid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336448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209146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209146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148722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ұйымдарына мемлекеттік білім беру тапсырысын іске асыруға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109802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саласында үш дәрежелі жүйе бойынша біліктілікті арттырудан өткен мұғалімдерге еңбек ақыны арттыруға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83546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алуға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ауылдық және селолық округтердің</w:t>
      </w:r>
      <w:r>
        <w:br/>
      </w:r>
      <w:r>
        <w:rPr>
          <w:rFonts w:ascii="Times New Roman"/>
          <w:b/>
          <w:i w:val="false"/>
          <w:color w:val="000000"/>
        </w:rPr>
        <w:t>2014 жылға арналған 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396"/>
        <w:gridCol w:w="834"/>
        <w:gridCol w:w="834"/>
        <w:gridCol w:w="2815"/>
        <w:gridCol w:w="1492"/>
        <w:gridCol w:w="1492"/>
        <w:gridCol w:w="1274"/>
        <w:gridCol w:w="1274"/>
        <w:gridCol w:w="1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селолық округі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селолық округі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613340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Қала, кент, ауылдық және селолық округтердің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10"/>
        <w:gridCol w:w="865"/>
        <w:gridCol w:w="865"/>
        <w:gridCol w:w="2919"/>
        <w:gridCol w:w="1320"/>
        <w:gridCol w:w="1321"/>
        <w:gridCol w:w="1321"/>
        <w:gridCol w:w="1321"/>
        <w:gridCol w:w="1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селолық округі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селолық округі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селолық округі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селолық округі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селолық округі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Қала, кент, ауылдық және селолық округтердің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0"/>
        <w:gridCol w:w="969"/>
        <w:gridCol w:w="969"/>
        <w:gridCol w:w="3270"/>
        <w:gridCol w:w="1479"/>
        <w:gridCol w:w="1480"/>
        <w:gridCol w:w="1480"/>
        <w:gridCol w:w="1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селолық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селолық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селолық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 көшелеріндегі автомобиль жолдарын күрделі және орташа жөндеу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Қала, кент, ауылдық және селолық округтердің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0"/>
        <w:gridCol w:w="969"/>
        <w:gridCol w:w="969"/>
        <w:gridCol w:w="3270"/>
        <w:gridCol w:w="1479"/>
        <w:gridCol w:w="1480"/>
        <w:gridCol w:w="1480"/>
        <w:gridCol w:w="1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селолық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селолық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селолық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М.Мамыраев ауылдық округі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 көшелеріндегі автомобиль жолдарын күрделі және орташа жөндеу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Қала, кент, ауылдық және селолық округтердің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0"/>
        <w:gridCol w:w="969"/>
        <w:gridCol w:w="969"/>
        <w:gridCol w:w="3270"/>
        <w:gridCol w:w="1479"/>
        <w:gridCol w:w="1480"/>
        <w:gridCol w:w="1480"/>
        <w:gridCol w:w="1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селолық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Н.Нұрмақов ауылдық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селолық округі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 көшелеріндегі автомобиль жолдарын күрделі және орташа жөндеу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Қала, кент, ауылдық және селолық округтердің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0"/>
        <w:gridCol w:w="969"/>
        <w:gridCol w:w="969"/>
        <w:gridCol w:w="3270"/>
        <w:gridCol w:w="1479"/>
        <w:gridCol w:w="1480"/>
        <w:gridCol w:w="1480"/>
        <w:gridCol w:w="1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селолық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селолық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селолық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селолық округі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 көшелеріндегі автомобиль жолдарын күрделі және орташа жөндеу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