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548e" w14:textId="0d65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мәслихаттың 2013 жылғы 24 желтоқсандағы 25 сессиясының № 25/199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2014 жылғы 18 қыркүйектегі XХХІІ сессиясының № 32/274 шешімі. Қарағанды облысының Әділет департаментінде 2014 жылғы 19 қыркүйекте № 2754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мәслихаттың 2013 жылғы 24 желтоқсандағы 25 сессиясының № 25/199 "2014-2016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2495 болып тіркелген, 2014 жылғы 11 қаңтардағы № 3-4 (11230) "Қарқаралы"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"431770" сандары "421406"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"11408" сандары "14967"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"9505" сандары "16310"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"36343" сандары "33234"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"38948" сандары "35839"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76635" сандары "алу 73526"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"76635" сандары "73526"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"38948" сандары "35839"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"және спорт" деген сөздер ", спорт және ветеринария" деген сөздермен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"және селолық" деген сөздер алып тасталсын;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50"/>
        <w:gridCol w:w="3550"/>
      </w:tblGrid>
      <w:tr>
        <w:trPr>
          <w:trHeight w:val="30" w:hRule="atLeast"/>
        </w:trPr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сессия төрағасы,</w:t>
            </w:r>
          </w:p>
        </w:tc>
        <w:tc>
          <w:tcPr>
            <w:tcW w:w="3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3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хатшысының міндетін атқарушы:</w:t>
            </w:r>
          </w:p>
        </w:tc>
        <w:tc>
          <w:tcPr>
            <w:tcW w:w="3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салықтық емес түсiмдер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салықтық емес түсiмдер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 көшелеріндегі автомобиль жолдарын күрделі және орташа жөндеу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нысаналы трансферттер мен бюджеттік кредиттер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2"/>
        <w:gridCol w:w="4448"/>
      </w:tblGrid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333339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209146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209146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ұйымдарына мемлекеттік білім беру тапсырысын іске асыруға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саласында үш дәрежелі жүйе бойынша біліктілікті арттырудан өткен мұғалімдерге еңбек ақыны арттыруға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субсидиялауға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коммуналдық тұрғын үй қорының тұрғын үйлерін жобалауға, салуға және (немесе) сатып алуға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83546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алуға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және ауылдық округтердің 2014 жылға арналған бюджеттік бағдарламалары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396"/>
        <w:gridCol w:w="834"/>
        <w:gridCol w:w="834"/>
        <w:gridCol w:w="2815"/>
        <w:gridCol w:w="1492"/>
        <w:gridCol w:w="1492"/>
        <w:gridCol w:w="1274"/>
        <w:gridCol w:w="1274"/>
        <w:gridCol w:w="1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 көшелеріндегі автомобиль жолдарын күрделі және орташа жөндеу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10"/>
        <w:gridCol w:w="865"/>
        <w:gridCol w:w="865"/>
        <w:gridCol w:w="2919"/>
        <w:gridCol w:w="1320"/>
        <w:gridCol w:w="1321"/>
        <w:gridCol w:w="1321"/>
        <w:gridCol w:w="1321"/>
        <w:gridCol w:w="1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ауылдық округі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 көшелеріндегі автомобиль жолдарын күрделі және орташа жөндеу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0"/>
        <w:gridCol w:w="969"/>
        <w:gridCol w:w="969"/>
        <w:gridCol w:w="3270"/>
        <w:gridCol w:w="1479"/>
        <w:gridCol w:w="1480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 көшелеріндегі автомобиль жолдарын күрделі және орташа жөндеу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0"/>
        <w:gridCol w:w="969"/>
        <w:gridCol w:w="969"/>
        <w:gridCol w:w="3270"/>
        <w:gridCol w:w="1479"/>
        <w:gridCol w:w="1480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М.Мамыраев ауылдық округі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 көшелеріндегі автомобиль жолдарын күрделі және орташа жөндеу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0"/>
        <w:gridCol w:w="969"/>
        <w:gridCol w:w="969"/>
        <w:gridCol w:w="3270"/>
        <w:gridCol w:w="1479"/>
        <w:gridCol w:w="1480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Н.Нұрмақов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 көшелеріндегі автомобиль жолдарын күрделі және орташа жөндеу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0"/>
        <w:gridCol w:w="969"/>
        <w:gridCol w:w="969"/>
        <w:gridCol w:w="3270"/>
        <w:gridCol w:w="1479"/>
        <w:gridCol w:w="1480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 көшелеріндегі автомобиль жолдарын күрделі және орташа жөндеу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