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72d4" w14:textId="cd47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25 сессиясының 2013 жылғы 24 желтоқсандағы № 25/203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2014 жылғы 18 қыркүйектегі № 32/277 шешімі. Қарағанды облысының Әділет департаментінде 2014 жылғы 8 қазанда № 2796 болып тіркелді. Күші жойылды - Қарағанды облысы Қарқаралы аудандық мәслихатының 2024 жылғы 16 мамырдағы № VIII-22/166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16.05.2024 </w:t>
      </w:r>
      <w:r>
        <w:rPr>
          <w:rFonts w:ascii="Times New Roman"/>
          <w:b w:val="false"/>
          <w:i w:val="false"/>
          <w:color w:val="ff0000"/>
          <w:sz w:val="28"/>
        </w:rPr>
        <w:t>№ VIII-22/166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25 сессиясының 2013 жылғы 24 желтоқсандағы № 25/203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2514 болып тіркелген, 2014 жылғы 25 қаңтардағы № 7-8 (11234) "Қарқаралы"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қағидалары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 басшысының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______________________Е. Мизамбаев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"18" қыркүйек 2014 жыл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 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______________________Б. Берниязов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қыркүйек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