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6ea1" w14:textId="4d46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2013 жылғы 24 желтоқсандағы 25 сессиясының "2014-2016 жылдарға арналған аудандық бюджет туралы" № 25/199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2014 жылғы 21 қарашадағы XХХІІІ сессиясының № 33/281 шешімі. Қарағанды облысының Әділет департаментінде 2014 жылғы 28 қарашада № 2833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2013 жылғы 24 желтоқсандағы 25 сессиясының № 25/199 "2014-2016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2495 болып тіркелген, 2014 жылғы 11 қаңтардағы "Қарқаралы" № 3-4 (11230) газетінде, "Әділет" ақпараттық-құқықтық жүйесінде 2014 жылғы 21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2014-2016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3981083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419211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3528400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4021375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33234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- 35839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73526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73526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40293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Аудан әкімдігінің 2014 жылға арналған резерві 6000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50"/>
        <w:gridCol w:w="3550"/>
      </w:tblGrid>
      <w:tr>
        <w:trPr>
          <w:trHeight w:val="30" w:hRule="atLeast"/>
        </w:trPr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сессия төрағасы,</w:t>
            </w:r>
          </w:p>
        </w:tc>
        <w:tc>
          <w:tcPr>
            <w:tcW w:w="3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хатшысы:</w:t>
            </w:r>
          </w:p>
        </w:tc>
        <w:tc>
          <w:tcPr>
            <w:tcW w:w="3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қарашадағы № 33/281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25/199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салықтық емес түсiмдер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салықтық емес түсiмдер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 көшелеріндегі автомобиль жолдарын күрделі және орташа жөндеу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қарашадағы № 33/281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25/199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салықтық емес түсiмдер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салықтық емес түсiмдер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 көшелеріндегі автомобиль жолдарын күрделі және орташа жөндеу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қарашадағы № 33/281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25/199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салықтық емес түсiмдер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салықтық емес түсiмдер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-26304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қарашадағы № 33/281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25/199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нысаналы трансферттер мен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2"/>
        <w:gridCol w:w="4448"/>
      </w:tblGrid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307400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144588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ұйымдарына мемлекеттік білім беру тапсырысын іске асыруға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105668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саласында үш дәрежелі жүйе бойынша біліктілікті арттырудан өткен мұғалімдерге еңбек ақыны арттыруға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субсидиялауға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коммуналдық тұрғын үй қорының тұрғын үйлерін жобалауға, салуға және (немесе) сатып алуға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73001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алуға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қарашадағы № 33/281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25/199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және ауылдық округтердің 2014 жылға арналған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414"/>
        <w:gridCol w:w="873"/>
        <w:gridCol w:w="873"/>
        <w:gridCol w:w="2373"/>
        <w:gridCol w:w="1562"/>
        <w:gridCol w:w="1562"/>
        <w:gridCol w:w="1333"/>
        <w:gridCol w:w="1333"/>
        <w:gridCol w:w="13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602709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357288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357288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357288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356588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94486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94486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94486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 көшелеріндегі автомобиль жолдарын күрделі және орташа жөндеу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430"/>
        <w:gridCol w:w="907"/>
        <w:gridCol w:w="907"/>
        <w:gridCol w:w="2465"/>
        <w:gridCol w:w="1384"/>
        <w:gridCol w:w="1384"/>
        <w:gridCol w:w="1385"/>
        <w:gridCol w:w="1385"/>
        <w:gridCol w:w="13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 ауылдық округі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 көшелеріндегі автомобиль жолдарын күрделі және орташа жөндеу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22"/>
        <w:gridCol w:w="2778"/>
        <w:gridCol w:w="1560"/>
        <w:gridCol w:w="1560"/>
        <w:gridCol w:w="1560"/>
        <w:gridCol w:w="1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 көшелеріндегі автомобиль жолдарын күрделі және орташа жөндеу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22"/>
        <w:gridCol w:w="2778"/>
        <w:gridCol w:w="1560"/>
        <w:gridCol w:w="1560"/>
        <w:gridCol w:w="1560"/>
        <w:gridCol w:w="1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Мамыраев ауылдық округі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 көшелеріндегі автомобиль жолдарын күрделі және орташа жөндеу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22"/>
        <w:gridCol w:w="2778"/>
        <w:gridCol w:w="1560"/>
        <w:gridCol w:w="1560"/>
        <w:gridCol w:w="1560"/>
        <w:gridCol w:w="1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ауылдық округі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Нұрмақов ауылдық округі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 көшелеріндегі автомобиль жолдарын күрделі және орташа жөндеу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22"/>
        <w:gridCol w:w="2778"/>
        <w:gridCol w:w="1560"/>
        <w:gridCol w:w="1560"/>
        <w:gridCol w:w="1560"/>
        <w:gridCol w:w="1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 көшелеріндегі автомобиль жолдарын күрделі және орташа жөндеу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