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7b967" w14:textId="957b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Егіндібұлақ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2014 жылғы 2 желтоқсандағы № 344 қаулысы. Қарағанды облысының Әділет департаментінде 2014 жылғы 30 желтоқсанда № 2900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берілген "Қарқаралы ауданының Егіндібұлақ ауылдық округі әкімі аппараты" мемлекеттік мекемесінің Ережесі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 А.Р. Сатыбалдинге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2014 жылғы 02 желтоқсан</w:t>
            </w:r>
            <w:r>
              <w:br/>
            </w:r>
            <w:r>
              <w:rPr>
                <w:rFonts w:ascii="Times New Roman"/>
                <w:b w:val="false"/>
                <w:i w:val="false"/>
                <w:color w:val="000000"/>
                <w:sz w:val="20"/>
              </w:rPr>
              <w:t>
№ 344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 Егіндібұлақ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 Егіндібұлақ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ауылдық округі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 100810, Қарағанды облысы, Қарқаралы ауданы, Егіндібұлақ ауылдық округі, Егіндібұлақ ауылы, Мади көшесі 10.</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"Қарағанды облысы Қарқаралы ауданы Егіндібұлақ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Егиндыбулакского сельского округа Каркаралинского района Карагандинской области".</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республикалық және жергілікті бюджеттерінен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 басшылықты ауылдық округі әкімі аппараты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Ауылдық округі әкімі аппараты басшысын Қарқаралы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rPr>
          <w:rFonts w:ascii="Times New Roman"/>
          <w:b/>
          <w:i w:val="false"/>
          <w:color w:val="000000"/>
          <w:sz w:val="28"/>
        </w:rPr>
        <w:t>;</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ауылдық округі әкімі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 xml:space="preserve"> Заңының </w:t>
      </w:r>
      <w:r>
        <w:rPr>
          <w:rFonts w:ascii="Times New Roman"/>
          <w:b w:val="false"/>
          <w:i w:val="false"/>
          <w:color w:val="000000"/>
          <w:sz w:val="28"/>
        </w:rPr>
        <w:t xml:space="preserve">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 Мемлекеттік мекеме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мекеменің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