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434b" w14:textId="a594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шығындарды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2014 жылғы 27 наурыздағы 26 сессиясының № 241 шешімі. Қарағанды облысының Әділет департаментінде 2014 жылғы 24 сәуірде № 2615 болып тіркелді. Күші жойылды - Қарағанды облысы Нұра аудандық мәслихатының 2023 жылғы 23 қазандағы № 47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23.10.2023 </w:t>
      </w:r>
      <w:r>
        <w:rPr>
          <w:rFonts w:ascii="Times New Roman"/>
          <w:b w:val="false"/>
          <w:i w:val="false"/>
          <w:color w:val="ff0000"/>
          <w:sz w:val="28"/>
        </w:rPr>
        <w:t>№ 47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 мүгедектер қатарындағы кемтар әр балаға тоқсан сайын 4 айлық есептік көрсеткіш мөлшерінде өтелсін.</w:t>
      </w:r>
    </w:p>
    <w:bookmarkEnd w:id="1"/>
    <w:bookmarkStart w:name="z3" w:id="2"/>
    <w:p>
      <w:pPr>
        <w:spacing w:after="0"/>
        <w:ind w:left="0"/>
        <w:jc w:val="both"/>
      </w:pPr>
      <w:r>
        <w:rPr>
          <w:rFonts w:ascii="Times New Roman"/>
          <w:b w:val="false"/>
          <w:i w:val="false"/>
          <w:color w:val="000000"/>
          <w:sz w:val="28"/>
        </w:rPr>
        <w:t>
      2. Келесі тәртіп айқындалсын:</w:t>
      </w:r>
    </w:p>
    <w:bookmarkEnd w:id="2"/>
    <w:bookmarkStart w:name="z4" w:id="3"/>
    <w:p>
      <w:pPr>
        <w:spacing w:after="0"/>
        <w:ind w:left="0"/>
        <w:jc w:val="both"/>
      </w:pPr>
      <w:r>
        <w:rPr>
          <w:rFonts w:ascii="Times New Roman"/>
          <w:b w:val="false"/>
          <w:i w:val="false"/>
          <w:color w:val="000000"/>
          <w:sz w:val="28"/>
        </w:rPr>
        <w:t>
      1) үйде оқытуға жұмсаған шығындарды өтеу (толықтай мемлекет қамтамасыз ететін мүгедек балалар және оларға қатысты ата-аналары ата-ана құқығынан айырылған мүгедек балалардан басқа) мүгедектер қатарындағы кемтар балалардың ата-анасының біреуіне және басқа заңды өкілдеріне отбасы кірісіне тәуелсіз беріледі;</w:t>
      </w:r>
    </w:p>
    <w:bookmarkEnd w:id="3"/>
    <w:bookmarkStart w:name="z5" w:id="4"/>
    <w:p>
      <w:pPr>
        <w:spacing w:after="0"/>
        <w:ind w:left="0"/>
        <w:jc w:val="both"/>
      </w:pPr>
      <w:r>
        <w:rPr>
          <w:rFonts w:ascii="Times New Roman"/>
          <w:b w:val="false"/>
          <w:i w:val="false"/>
          <w:color w:val="000000"/>
          <w:sz w:val="28"/>
        </w:rPr>
        <w:t>
      2) шығындарды өтеу өтініш білдірген айдан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p>
    <w:bookmarkEnd w:id="4"/>
    <w:bookmarkStart w:name="z6" w:id="5"/>
    <w:p>
      <w:pPr>
        <w:spacing w:after="0"/>
        <w:ind w:left="0"/>
        <w:jc w:val="both"/>
      </w:pPr>
      <w:r>
        <w:rPr>
          <w:rFonts w:ascii="Times New Roman"/>
          <w:b w:val="false"/>
          <w:i w:val="false"/>
          <w:color w:val="000000"/>
          <w:sz w:val="28"/>
        </w:rPr>
        <w:t>
      3) шығындарды өтеу қаржыландырудың түсуіне байланысты өткен айға жүргізіледі. Шығындарды өтеу тоқтатуға әкеп соққан жағдайлар бар болғанда (мүгедектер қатарындағы кемтар баланың 18 жасқа толуы, қайтыс болуы, мүгедектікті алып тастау), төлемдер сәйкес жағдайлар туындағаннан кейінгі айдан бастап тоқтатылады.</w:t>
      </w:r>
    </w:p>
    <w:bookmarkEnd w:id="5"/>
    <w:bookmarkStart w:name="z7" w:id="6"/>
    <w:p>
      <w:pPr>
        <w:spacing w:after="0"/>
        <w:ind w:left="0"/>
        <w:jc w:val="both"/>
      </w:pPr>
      <w:r>
        <w:rPr>
          <w:rFonts w:ascii="Times New Roman"/>
          <w:b w:val="false"/>
          <w:i w:val="false"/>
          <w:color w:val="000000"/>
          <w:sz w:val="28"/>
        </w:rPr>
        <w:t>
      3. Осы шешімнің орындалуын бақылау аудандық мәслихаттың бюджет, қаржы, шағын және орта кәсіпкерлікті дамыту бойынша тұрақты комиссиясына (Н.Сүлейменов) жүктелсін.</w:t>
      </w:r>
    </w:p>
    <w:bookmarkEnd w:id="6"/>
    <w:bookmarkStart w:name="z8" w:id="7"/>
    <w:p>
      <w:pPr>
        <w:spacing w:after="0"/>
        <w:ind w:left="0"/>
        <w:jc w:val="both"/>
      </w:pPr>
      <w:r>
        <w:rPr>
          <w:rFonts w:ascii="Times New Roman"/>
          <w:b w:val="false"/>
          <w:i w:val="false"/>
          <w:color w:val="000000"/>
          <w:sz w:val="28"/>
        </w:rPr>
        <w:t>
      4. Осы шешім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Меркулов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Шайжанов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бөлімі"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Жүпенова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01.04.2014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