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a058" w14:textId="99aa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2013 жылғы 26 желтоқсандағы 24 сессиясының "2014-2016 жылдарға арналған аудандық бюджет туралы" № 223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2014 жылғы 25 қарашадағы 32 сессиясының № 337 шешімі. Қарағанды облысының Әділет департаментінде 2014 жылғы 27 қарашада № 2832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2013 жылғы 26 желтоқсандағы № 223 24 сессиясының "2014 - 2016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2487 болып тіркелген, 2014 жылғы 8 ақпандағы "Нұра" № 6 (5343) газетінде, "Әділет" ақпараттық-құқықтық жүйесінде 2014 жылғы 15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2014 - 2016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2940653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396949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2517414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2975794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- 49934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85075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59719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35141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органының резерві 1 701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қараша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00"/>
        <w:gridCol w:w="500"/>
        <w:gridCol w:w="10942"/>
        <w:gridCol w:w="16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2940653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396949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113604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113604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150986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  <w:tr>
        <w:trPr>
          <w:trHeight w:val="4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68"/>
        <w:gridCol w:w="695"/>
        <w:gridCol w:w="696"/>
        <w:gridCol w:w="9883"/>
        <w:gridCol w:w="17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2975794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383758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70915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14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1824741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1704439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1699259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11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11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98081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77327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57368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оргаганының резерві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23"/>
        <w:gridCol w:w="854"/>
        <w:gridCol w:w="10080"/>
        <w:gridCol w:w="17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565"/>
        <w:gridCol w:w="9838"/>
        <w:gridCol w:w="18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7"/>
        <w:gridCol w:w="1793"/>
      </w:tblGrid>
      <w:tr>
        <w:trPr>
          <w:trHeight w:val="285" w:hRule="atLeast"/>
        </w:trPr>
        <w:tc>
          <w:tcPr>
            <w:tcW w:w="1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-85075</w:t>
            </w:r>
          </w:p>
        </w:tc>
      </w:tr>
      <w:tr>
        <w:trPr>
          <w:trHeight w:val="480" w:hRule="atLeast"/>
        </w:trPr>
        <w:tc>
          <w:tcPr>
            <w:tcW w:w="1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99"/>
        <w:gridCol w:w="740"/>
        <w:gridCol w:w="10612"/>
        <w:gridCol w:w="19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59"/>
        <w:gridCol w:w="769"/>
        <w:gridCol w:w="790"/>
        <w:gridCol w:w="9702"/>
        <w:gridCol w:w="19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ағымдағы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3"/>
        <w:gridCol w:w="1847"/>
      </w:tblGrid>
      <w:tr>
        <w:trPr>
          <w:trHeight w:val="91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263504</w:t>
            </w:r>
          </w:p>
        </w:tc>
      </w:tr>
      <w:tr>
        <w:trPr>
          <w:trHeight w:val="33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203785</w:t>
            </w:r>
          </w:p>
        </w:tc>
      </w:tr>
      <w:tr>
        <w:trPr>
          <w:trHeight w:val="30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52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5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57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2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40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118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61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36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33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көлік инфрақұрылымы объектілерін жөндеуге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7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1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57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нысаналы даму трансферттері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3"/>
        <w:gridCol w:w="1847"/>
      </w:tblGrid>
      <w:tr>
        <w:trPr>
          <w:trHeight w:val="73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61228</w:t>
            </w:r>
          </w:p>
        </w:tc>
      </w:tr>
      <w:tr>
        <w:trPr>
          <w:trHeight w:val="33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</w:t>
            </w:r>
          </w:p>
        </w:tc>
      </w:tr>
      <w:tr>
        <w:trPr>
          <w:trHeight w:val="37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</w:t>
            </w:r>
          </w:p>
        </w:tc>
      </w:tr>
      <w:tr>
        <w:trPr>
          <w:trHeight w:val="81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</w:t>
            </w:r>
          </w:p>
        </w:tc>
      </w:tr>
      <w:tr>
        <w:trPr>
          <w:trHeight w:val="66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</w:t>
            </w:r>
          </w:p>
        </w:tc>
      </w:tr>
      <w:tr>
        <w:trPr>
          <w:trHeight w:val="25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615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540" w:hRule="atLeast"/>
        </w:trPr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бюджеттен қаржыландырылатын аудандық бюджеттің бюджеттік даму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72"/>
        <w:gridCol w:w="730"/>
        <w:gridCol w:w="9922"/>
        <w:gridCol w:w="18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2014 жылғы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696"/>
        <w:gridCol w:w="738"/>
        <w:gridCol w:w="9650"/>
        <w:gridCol w:w="18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Шубаркөл кентінің әкімі аппаратының 2014 жылғы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715"/>
        <w:gridCol w:w="736"/>
        <w:gridCol w:w="9598"/>
        <w:gridCol w:w="19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ауылының әкімі аппаратының 2014 жылғы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4"/>
        <w:gridCol w:w="692"/>
        <w:gridCol w:w="692"/>
        <w:gridCol w:w="9670"/>
        <w:gridCol w:w="19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ауылының әкімі аппаратының 2014 жылғы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43"/>
        <w:gridCol w:w="734"/>
        <w:gridCol w:w="734"/>
        <w:gridCol w:w="9570"/>
        <w:gridCol w:w="19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ауылының әкімі аппаратының 2014 жылғы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43"/>
        <w:gridCol w:w="713"/>
        <w:gridCol w:w="691"/>
        <w:gridCol w:w="9634"/>
        <w:gridCol w:w="190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ауылының әкімі аппаратының 2014 жылғы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7"/>
        <w:gridCol w:w="736"/>
        <w:gridCol w:w="757"/>
        <w:gridCol w:w="9366"/>
        <w:gridCol w:w="19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ауылының әкімі аппаратының 2014 жылғы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29"/>
        <w:gridCol w:w="735"/>
        <w:gridCol w:w="714"/>
        <w:gridCol w:w="9372"/>
        <w:gridCol w:w="194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ауылының әкімі аппаратының 2014 жылғы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65"/>
        <w:gridCol w:w="692"/>
        <w:gridCol w:w="735"/>
        <w:gridCol w:w="9372"/>
        <w:gridCol w:w="19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ауылының әкімі аппаратының 2014 жылғы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59"/>
        <w:gridCol w:w="692"/>
        <w:gridCol w:w="692"/>
        <w:gridCol w:w="9628"/>
        <w:gridCol w:w="19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ауылының әкімі аппаратының 2014 жылғы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737"/>
        <w:gridCol w:w="694"/>
        <w:gridCol w:w="9551"/>
        <w:gridCol w:w="199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ауылының әкімі аппаратының 2014 жылғы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0"/>
        <w:gridCol w:w="715"/>
        <w:gridCol w:w="715"/>
        <w:gridCol w:w="9577"/>
        <w:gridCol w:w="199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ауылының әкімі аппаратының 2014 жылғы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18"/>
        <w:gridCol w:w="716"/>
        <w:gridCol w:w="716"/>
        <w:gridCol w:w="9613"/>
        <w:gridCol w:w="201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ауылының әкімі аппаратының 2014 жылғы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80"/>
        <w:gridCol w:w="756"/>
        <w:gridCol w:w="820"/>
        <w:gridCol w:w="9245"/>
        <w:gridCol w:w="20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К. Мыңбаев атындағы ауылының әкімі аппаратының 2014 жылғы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52"/>
        <w:gridCol w:w="694"/>
        <w:gridCol w:w="716"/>
        <w:gridCol w:w="9146"/>
        <w:gridCol w:w="20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ауылының әкімі аппаратының 2014 жылғы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16"/>
        <w:gridCol w:w="801"/>
        <w:gridCol w:w="694"/>
        <w:gridCol w:w="9039"/>
        <w:gridCol w:w="20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ауылының әкімі аппаратының 2014 жылғы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97"/>
        <w:gridCol w:w="718"/>
        <w:gridCol w:w="739"/>
        <w:gridCol w:w="9045"/>
        <w:gridCol w:w="21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ауылының әкімі аппаратының 2014 жылғы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06"/>
        <w:gridCol w:w="806"/>
        <w:gridCol w:w="849"/>
        <w:gridCol w:w="9094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ауылының әкімі аппаратының 2014 жылғы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54"/>
        <w:gridCol w:w="803"/>
        <w:gridCol w:w="761"/>
        <w:gridCol w:w="9067"/>
        <w:gridCol w:w="208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ауылының әкімі аппаратының 2014 жылғы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01"/>
        <w:gridCol w:w="714"/>
        <w:gridCol w:w="714"/>
        <w:gridCol w:w="9393"/>
        <w:gridCol w:w="209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ауылының әкімі аппаратының 2014 жылғы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73"/>
        <w:gridCol w:w="694"/>
        <w:gridCol w:w="716"/>
        <w:gridCol w:w="9231"/>
        <w:gridCol w:w="21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қосымша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ауылының әкімі аппаратының 2014 жылғы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81"/>
        <w:gridCol w:w="759"/>
        <w:gridCol w:w="738"/>
        <w:gridCol w:w="8947"/>
        <w:gridCol w:w="21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</w:tbl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ауылының әкімі аппаратының 2014 жылғы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0"/>
        <w:gridCol w:w="736"/>
        <w:gridCol w:w="778"/>
        <w:gridCol w:w="9323"/>
        <w:gridCol w:w="21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ауылының әкімі аппаратының 2014 жылғы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62"/>
        <w:gridCol w:w="698"/>
        <w:gridCol w:w="698"/>
        <w:gridCol w:w="9529"/>
        <w:gridCol w:w="217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№ 337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қосымша</w:t>
      </w:r>
    </w:p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ауылының әкімі аппаратының 2014 жылғы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55"/>
        <w:gridCol w:w="712"/>
        <w:gridCol w:w="9315"/>
        <w:gridCol w:w="21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