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df7" w14:textId="fa4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әкімдігінің 2014 жылғы 27 қаңтардағы № 03/01 "2014 жылы ақылы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2014 жылғы 30 қазандағы № 25/03 қаулысы. Қарағанды облысының Әділет департаментінде 2014 жылғы 2 желтоқсанда № 2834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 Нұра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Нұра ауданы әкімдігінің 2014 жылғы 27 қаңтардағы № 03/01 «2014 жылы ақылы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(2014 жылы 19 ақпанда нормативтік құқықтық актілерді мемлекеттік тіркеу Тізілімінде № 2541 болып тіркелген, 2014 жылғы 22 ақпандағы № 8 аудандық «Нұра»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>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Рабиға Қосанқызы Құтжановаға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ресми жарияланған күннен бастап қолданысқа енгізіледі және 2014 жылғы 1 қазаннан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міндеттерін атқарушысы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25/03 қаулысына 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жүргізілетін ұйымдардың тізбесі, қоғамдық жұмыстардың түрлері, көлемі мен нақты жағдайлары, қатысушылардың еңбекақысының мөлшері: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314"/>
        <w:gridCol w:w="1848"/>
        <w:gridCol w:w="303"/>
        <w:gridCol w:w="1312"/>
        <w:gridCol w:w="387"/>
        <w:gridCol w:w="1424"/>
        <w:gridCol w:w="515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теңге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ай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көлемдері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бойынша салық басқармасы»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және хабарламаларды таратуға, құжаттарды тігуге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Киевка кенті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шаршы метр</w:t>
            </w:r>
          </w:p>
        </w:tc>
        <w:tc>
          <w:tcPr>
            <w:tcW w:w="5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тексерілу актісі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іс – шара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бірделендіруге көмек көрсету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аудандық соты»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тарату, құжаттарды тігу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Қорғаныс істері жөніндегі бөлімі»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көмектесу.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жұмыспен қамту және әлеуметтік бағдарламалар бөлімі»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аула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«Қарттар мен жалғызілікті тұлғаларды күту және бағу жөніндегі» ҚБ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мейрбикесі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5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Кәрім Мыңбаев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Жараспай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Кертінді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Ақмешіт ауылы әкімі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Баршын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Көбетей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119796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«Майоровка»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Изенді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Құланотпес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Құланөтпес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«Тассуат»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Ахмет ауылы әкімі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«Заречное»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Жанбөбек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Шұбаркөл поселкесі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«Байтуған» ауылы Әкімінің аппараты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Ткенекті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«Шахтерское»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Қарой ауылы әкімінің аппараты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«Қарағанды облысы Нұра ауданы Соналы ауылы әкімінің аппараты» ММ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«Пржевальское»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Балыктыкөл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«Щербаковское»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Талдысай ауылы әкімінің аппараты»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ардагерлер кеңесі» ҚБ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прокуратурасы»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қылмыстық атқару инспекциясы»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партиясының аудандық филиалы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тігуге көмектесу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ішкі саясат бөлімі» ММ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 жұмысы, құжаттарды өңдеу, көбейту, жіберу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15 - 20 құжат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10803306</w:t>
            </w:r>
          </w:p>
          <w:bookmarkEnd w:id="4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ҚБ – Қоғамдық бірлестік.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