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3a85" w14:textId="c343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2014 жылғы 24 қарашадағы № 15 шешімі. Қарағанды облысының Әділет департаментінде 2014 жылғы 22 желтоқсанда № 2881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«Әскери қызмет және әскери қызметшілердің мәртебесі туралы»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27 маусымдағы № 859 «Әскери міндеттілер мен әскерге шақырылушыларды әскери есепке алуды жүргізу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2015 жылдың 1 сәуіріне дейін Нұра ауданының қорғаныс істері жөніндегі бөлімінің шақыру учаскесіне 1998 жылы туған ер азаматтарды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Нұра ауданы әкімінің орынбасары Рабиға Қосанқызы Құтжановаға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Нұра ауданының қорғаныс істері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__________________Қ.Ш. Жолболдин</w:t>
            </w:r>
          </w:p>
          <w:bookmarkEnd w:id="3"/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 24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