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e54" w14:textId="bfe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24 желтоқсандағы 33 сессиясының № 348 шешімі. Қарағанды облысының Әділет департаментінде 2015 жылғы 19 қаңтарда № 2937 болып тіркелді. Күші жойылды - Қарағанды облысы Нұра аудандық мәслихатының 2022 жылғы 29 шілдедегі №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Нұра ауданының Бөлек жергілікті қоғамдастық жиындарын өткізудің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Жұмабеков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хатшысы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мәслихатының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 шешімімен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Нұра ауданының Бөлек жергілікті қоғамдастық жиындарын өткізу қағидалары (одан әрі – Қағидалар)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Нұра ауданы ауылының, кентінің, ауылдық округінің әкімі шақырады.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 әкімінің жергілікті қоғамдастық жиынын өткізуге оң шешімі бар болған жағдайда бөлек жиынды өткізуге болады.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Нұра ауданы ауылының, кентінің және ауылдық округінің әкімі ұйымдастырады.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жиынның қатысушылары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құрамында ұсынады.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ауыл, кент, селолық округ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