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c1a4" w14:textId="20e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2010 жылғы 21 сәуірдегі № 10/03 "Ауылдық (селолық) жерде қызмет істейтін мамандар лауазымдарының Тізімін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2014 жылғы 20 маусымдағы № 41/01 қаулысы. Қарағанды облысының Әділет департаментінде 2014 жылғы 15 шілдеде № 2687 болып тіркелді. Күші жойылды - Қарағанды облысы Осакаров ауданының әкімдігінің 2016 жылғы 3 наурыздағы № 11/02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ауданының әкімдігінің 03.03.2016 № 11/02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Осакаров ауданы әкімдігінің 2010 жылғы 21 сәуірдегі № 10/03 "Ауылдық (селолық) жерде қызмет істейтін мамандар лауазымдарының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8-15-123 болып тіркелген, 2010 жылғы 12 маусымдағы № 23 (7195) "Сельский труженик"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Азаматтық қызметші болып табылатын және ауылдық жерде жұмыс iстейтiн денсаулық сақтау, әлеуметтік қамсыздандыру, білім беру, мәдениет, спорт және ветеринария саласындағы мамандар лауазымдарының тiзбесi, осы қаулыға қосымшаға сәйкес айқындалсын.";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қосымшадағы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Нұрлан Рымбайұлы Ламбековке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Осакаров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Саккулаков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жылдың 20 маусымы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