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7f03" w14:textId="3367f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2014 жылдың 7 ақпандағы № 01 "Осакаров ауданының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әкімінің 2014 жылғы 16 қазандағы № 02 шешімі. Қарағанды облысының Әділет департаментінде 2014 жылғы 19 қарашада № 2817 болып тіркелді. Күші жойылды - Қарағанды облысы Осакаров ауданының әкімінің 2015 жылғы 20 қазандағы № 03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әкімінің 20.10.2015 № 03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әкімі </w:t>
      </w:r>
      <w:r>
        <w:rPr>
          <w:rFonts w:ascii="Times New Roman"/>
          <w:b/>
          <w:i w:val="false"/>
          <w:color w:val="000000"/>
          <w:sz w:val="28"/>
        </w:rPr>
        <w:t>ШЕШТІ:</w:t>
      </w:r>
      <w:r>
        <w:br/>
      </w:r>
      <w:r>
        <w:rPr>
          <w:rFonts w:ascii="Times New Roman"/>
          <w:b w:val="false"/>
          <w:i w:val="false"/>
          <w:color w:val="000000"/>
          <w:sz w:val="28"/>
        </w:rPr>
        <w:t>
      1. 
</w:t>
      </w:r>
      <w:r>
        <w:rPr>
          <w:rFonts w:ascii="Times New Roman"/>
          <w:b w:val="false"/>
          <w:i w:val="false"/>
          <w:color w:val="000000"/>
          <w:sz w:val="28"/>
        </w:rPr>
        <w:t>
Осакаров ауданы әкімінің 2014 жылғы 7 ақпандағы № 01 «Осакаров ауданының аумағында сайлау учаскелерін құру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2555 болып тіркелген, 2014 жылғы 22 наурыздағы № 12 (7392) «Сельский труженик» аудандық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3. 
</w:t>
      </w:r>
      <w:r>
        <w:rPr>
          <w:rFonts w:ascii="Times New Roman"/>
          <w:b w:val="false"/>
          <w:i w:val="false"/>
          <w:color w:val="000000"/>
          <w:sz w:val="28"/>
        </w:rPr>
        <w:t>
Осы шешім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Аймақов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2014 жылғы 16 қазандағы № 02</w:t>
            </w:r>
            <w:r>
              <w:br/>
            </w:r>
            <w:r>
              <w:rPr>
                <w:rFonts w:ascii="Times New Roman"/>
                <w:b w:val="false"/>
                <w:i w:val="false"/>
                <w:color w:val="000000"/>
                <w:sz w:val="20"/>
              </w:rPr>
              <w:t>
шешіміне 1 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2014 жылғы 7 ақпандағы № 01</w:t>
            </w:r>
            <w:r>
              <w:br/>
            </w:r>
            <w:r>
              <w:rPr>
                <w:rFonts w:ascii="Times New Roman"/>
                <w:b w:val="false"/>
                <w:i w:val="false"/>
                <w:color w:val="000000"/>
                <w:sz w:val="20"/>
              </w:rPr>
              <w:t>
шешіміне 1 қосымша</w:t>
            </w:r>
          </w:p>
          <w:bookmarkEnd w:id="3"/>
        </w:tc>
      </w:tr>
    </w:tbl>
    <w:bookmarkStart w:name="z11" w:id="4"/>
    <w:p>
      <w:pPr>
        <w:spacing w:after="0"/>
        <w:ind w:left="0"/>
        <w:jc w:val="left"/>
      </w:pPr>
      <w:r>
        <w:rPr>
          <w:rFonts w:ascii="Times New Roman"/>
          <w:b/>
          <w:i w:val="false"/>
          <w:color w:val="000000"/>
        </w:rPr>
        <w:t xml:space="preserve"> 
Осакаров ауданы бойынша сайлау учаскелері туралы мәліметтер</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975"/>
        <w:gridCol w:w="196"/>
        <w:gridCol w:w="1007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p>
          <w:bookmarkEnd w:id="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учаскесінің нөмірі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орналасқан мекенжай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Учаскенің қызмет көрсету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1.</w:t>
            </w:r>
          </w:p>
          <w:bookmarkEnd w:id="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Литвинская көшесі, 67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Придорожная көшесі 1, 1а, 2, 2а, 3, 4, 5, 6, 7, 8, 9, 10, 11, 12, 13, 13а, 13б, 13г, 14, 15, 16, 17, 19, 23, 24; </w:t>
            </w:r>
            <w:r>
              <w:br/>
            </w:r>
            <w:r>
              <w:rPr>
                <w:rFonts w:ascii="Times New Roman"/>
                <w:b w:val="false"/>
                <w:i w:val="false"/>
                <w:color w:val="000000"/>
                <w:sz w:val="20"/>
              </w:rPr>
              <w:t xml:space="preserve">
Северная көшесі 1, 2а, 2б, 2в, 2г, 4, 5, 6, 7, 8, 10, 12, 13, 14, 15, 16, 17, 17а, 18, 19, 20, 25, 27, 29, 31, 33, 35, 37; </w:t>
            </w:r>
            <w:r>
              <w:br/>
            </w:r>
            <w:r>
              <w:rPr>
                <w:rFonts w:ascii="Times New Roman"/>
                <w:b w:val="false"/>
                <w:i w:val="false"/>
                <w:color w:val="000000"/>
                <w:sz w:val="20"/>
              </w:rPr>
              <w:t xml:space="preserve">
Кузнечная көшесі 2, 3, 5, 10, 12, 13, 14, 15, 16, 17, 18, 19, 22, 25, 26, 27, 29, 30, 31, 32, 33, 34, 35, 36, 37, 38, 39, 40, 41, 42, 43, 44, 45, 47; </w:t>
            </w:r>
            <w:r>
              <w:br/>
            </w:r>
            <w:r>
              <w:rPr>
                <w:rFonts w:ascii="Times New Roman"/>
                <w:b w:val="false"/>
                <w:i w:val="false"/>
                <w:color w:val="000000"/>
                <w:sz w:val="20"/>
              </w:rPr>
              <w:t xml:space="preserve">
Бейбітшілік көшесі 2, 4, 5, 6, 7, 8, 9, 10, 11, 12, 13, 15, 16, 18, 19, 20, 21, 23, 24, 29, 30, 31, 34, 36, 37, 38, 39, 40, 41, 43, 44, 45, 46, 47; </w:t>
            </w:r>
            <w:r>
              <w:br/>
            </w:r>
            <w:r>
              <w:rPr>
                <w:rFonts w:ascii="Times New Roman"/>
                <w:b w:val="false"/>
                <w:i w:val="false"/>
                <w:color w:val="000000"/>
                <w:sz w:val="20"/>
              </w:rPr>
              <w:t xml:space="preserve">
Колхозная көшесі 5, 7, 8, 9, 10, 12, 13, 14, 15, 16, 17, 18, 21, 22, 23, 24, 25, 26, 27, 28, 29, 30, 31, 32, 33, 34, 35, 36, 37, 38, 39, 40, 41, 42, 43, 44, 46, 48; </w:t>
            </w:r>
            <w:r>
              <w:br/>
            </w:r>
            <w:r>
              <w:rPr>
                <w:rFonts w:ascii="Times New Roman"/>
                <w:b w:val="false"/>
                <w:i w:val="false"/>
                <w:color w:val="000000"/>
                <w:sz w:val="20"/>
              </w:rPr>
              <w:t xml:space="preserve">
Мирная көшесі 3, 4, 5, 7, 8, 10, 14, 16, 18, 22, 22а, 23, 29, 31; </w:t>
            </w:r>
            <w:r>
              <w:br/>
            </w:r>
            <w:r>
              <w:rPr>
                <w:rFonts w:ascii="Times New Roman"/>
                <w:b w:val="false"/>
                <w:i w:val="false"/>
                <w:color w:val="000000"/>
                <w:sz w:val="20"/>
              </w:rPr>
              <w:t xml:space="preserve">
Подгорная көшесі 1, 2, 3, 4, 5, 6, 7, 8, 9, 10, 11, 12, 13, 14, 15, 16, 17, 18, 19, 20, 21, 22, 24, 26, 28, 30, 32, 34, 36, 38, 40, 42, 44, 45; </w:t>
            </w:r>
            <w:r>
              <w:br/>
            </w:r>
            <w:r>
              <w:rPr>
                <w:rFonts w:ascii="Times New Roman"/>
                <w:b w:val="false"/>
                <w:i w:val="false"/>
                <w:color w:val="000000"/>
                <w:sz w:val="20"/>
              </w:rPr>
              <w:t>
Клубная көшесі 1, 3, 4, 5, 6, 7, 8, 9, 10, 11, 13, 14, 15, 16, 18, 19, 20, 22, 23, 24, 25, 26, 27, 28, 29, 30, 31, 32, 33, 34, 35, 36, 38, 40, 41, 42, 43, 45, 47, 49, 51;</w:t>
            </w:r>
            <w:r>
              <w:br/>
            </w:r>
            <w:r>
              <w:rPr>
                <w:rFonts w:ascii="Times New Roman"/>
                <w:b w:val="false"/>
                <w:i w:val="false"/>
                <w:color w:val="000000"/>
                <w:sz w:val="20"/>
              </w:rPr>
              <w:t xml:space="preserve">
Советская көшесі 1, 2, 3, 4, 5, 6, 7, 8, 9, 11, 12, 13, 14, 17, 18, 19, 20, 21, 23, 24, 25, 26, 28, 29, 32, 33, 34, 35, 36, 37, 38, 39, 40, 41, 42, 45, 47, 49, 53, 55; </w:t>
            </w:r>
            <w:r>
              <w:br/>
            </w:r>
            <w:r>
              <w:rPr>
                <w:rFonts w:ascii="Times New Roman"/>
                <w:b w:val="false"/>
                <w:i w:val="false"/>
                <w:color w:val="000000"/>
                <w:sz w:val="20"/>
              </w:rPr>
              <w:t>
Спортивная көшесі 3, 4, 5, 6, 8, 9, 10, 11, 12, 16;</w:t>
            </w:r>
            <w:r>
              <w:br/>
            </w:r>
            <w:r>
              <w:rPr>
                <w:rFonts w:ascii="Times New Roman"/>
                <w:b w:val="false"/>
                <w:i w:val="false"/>
                <w:color w:val="000000"/>
                <w:sz w:val="20"/>
              </w:rPr>
              <w:t xml:space="preserve">
Шеткі-Бұлақ көшесі 1, 2, 3; </w:t>
            </w:r>
            <w:r>
              <w:br/>
            </w:r>
            <w:r>
              <w:rPr>
                <w:rFonts w:ascii="Times New Roman"/>
                <w:b w:val="false"/>
                <w:i w:val="false"/>
                <w:color w:val="000000"/>
                <w:sz w:val="20"/>
              </w:rPr>
              <w:t xml:space="preserve">
Полевая көшесі 1, 4, 5, 6, 7, 8, 10, 12, 14, 16, 18, 19, 20, 22/1, 24, 26; </w:t>
            </w:r>
            <w:r>
              <w:br/>
            </w:r>
            <w:r>
              <w:rPr>
                <w:rFonts w:ascii="Times New Roman"/>
                <w:b w:val="false"/>
                <w:i w:val="false"/>
                <w:color w:val="000000"/>
                <w:sz w:val="20"/>
              </w:rPr>
              <w:t xml:space="preserve">
Победа көшесі 1, 3, 4, 5, 7, 8, 9, 10, 12, 14, 15, 16, 17, 18, 19, 20, 21, 22, 23, 24, 25, 26, 27, 29, 30, 31, 33, 34, 35, 36, 37, 38, 39, 41, 42, 43, 44, 45, 46, 47, 48, 49, 50, 51, 52, 53, 54, 55, 56, 59, 60, 61, 62, 63, 65; </w:t>
            </w:r>
            <w:r>
              <w:br/>
            </w:r>
            <w:r>
              <w:rPr>
                <w:rFonts w:ascii="Times New Roman"/>
                <w:b w:val="false"/>
                <w:i w:val="false"/>
                <w:color w:val="000000"/>
                <w:sz w:val="20"/>
              </w:rPr>
              <w:t xml:space="preserve">
Советский тұйық көшесі 7, 9, 13, 15; </w:t>
            </w:r>
            <w:r>
              <w:br/>
            </w:r>
            <w:r>
              <w:rPr>
                <w:rFonts w:ascii="Times New Roman"/>
                <w:b w:val="false"/>
                <w:i w:val="false"/>
                <w:color w:val="000000"/>
                <w:sz w:val="20"/>
              </w:rPr>
              <w:t xml:space="preserve">
Литвинская көшесі 1, 2, 2а, 3, 4, 4а, 6, 6а, 7, 9, 10, 11, 12, 13, 14, 15, 16, 17, 18, 19, 20, 21, 22, 23, 26, 29, 30, 31, 32, 33, 34, 36, 38, 39, 42, 43, 44, 47, 48, 49, 50, 54, 55, 56, 58, 59, 60, 61, 62, 63, 65, 66, 68а, 71, 71а, 72, 73, 74, 78, 79, 80, 84, 86, 94, 95, 101, 102, 103, 105, 108, 109, 111, 112, 113, 115, 119, 120, 121, 122, 123, 124, 125, 126, 127, 128, 129, 131, 132, 133, 134, 135, 137, 138, 139,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xml:space="preserve">
Надречная көшесі 3, 4, 5, 6, 9, 10, 11, 12, 13, 14, 15, 16, 17, 18, 19, 20, 21, 23, 24, 25, 27, 28, 29, 30, 31, 33, 34, 35, 36, 37, 39, 40, 41, 42, 44, 45, 46, 47, 48, 50, 51, 52, 53, 54, 56, 58; </w:t>
            </w:r>
            <w:r>
              <w:br/>
            </w:r>
            <w:r>
              <w:rPr>
                <w:rFonts w:ascii="Times New Roman"/>
                <w:b w:val="false"/>
                <w:i w:val="false"/>
                <w:color w:val="000000"/>
                <w:sz w:val="20"/>
              </w:rPr>
              <w:t>
Школьная көшесі 2, 3, 5, 6, 7, 8, 9, 10, 12а, 14, 15, 16, 17, 18, 19, 20, 21, 22, 23, 24, 25, 26, 27, 28, 29, 31, 32, 33, 34, 36, 37, 38, 39, 40, 41, 42, 43, 44, 45, 46, 47, 48, 49, 50, 52, 53, 54, 55, 56, 57, 59, 61, 63, 65, 66, 67, 70, 71, 72, 73, 75, 76, 78, 80, 83, 84, 85, 86, 88, 89, 90, 91, 92, 93, 94, 95, 96, 97, 98, 99, 101, 105, 107, 108, 110, 112, 114, 115, 116, 117, 118, 121, 123, 125, 127, 129.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2.</w:t>
            </w:r>
          </w:p>
          <w:bookmarkEnd w:id="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Достық көшесі,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 сауықтыру орталығының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көшесі 1, 2, 3, 4, 5, 6, 9, 10, 11, 12, 13, 14, 15, 16, 17, 18, 19, 20, 21; </w:t>
            </w:r>
            <w:r>
              <w:br/>
            </w:r>
            <w:r>
              <w:rPr>
                <w:rFonts w:ascii="Times New Roman"/>
                <w:b w:val="false"/>
                <w:i w:val="false"/>
                <w:color w:val="000000"/>
                <w:sz w:val="20"/>
              </w:rPr>
              <w:t>
Гагарин көшесі 1, 1а, 2, 2а, 2б, 3, 4, 5, 6, 7, 8, 9, 10, 11, 13, 15, 17, 19, 20, 21, 22, 23, 24, 25, 26, 27, 28, 29, 33;</w:t>
            </w:r>
            <w:r>
              <w:br/>
            </w:r>
            <w:r>
              <w:rPr>
                <w:rFonts w:ascii="Times New Roman"/>
                <w:b w:val="false"/>
                <w:i w:val="false"/>
                <w:color w:val="000000"/>
                <w:sz w:val="20"/>
              </w:rPr>
              <w:t>
Озерная көшесі 1, 3, 4, 5, 6, 7, 8, 9, 10, 11, 12, 13, 14, 15, 16, 17, 18, 19, 20, 22, 24, 26, 28, 30, 32;</w:t>
            </w:r>
            <w:r>
              <w:br/>
            </w:r>
            <w:r>
              <w:rPr>
                <w:rFonts w:ascii="Times New Roman"/>
                <w:b w:val="false"/>
                <w:i w:val="false"/>
                <w:color w:val="000000"/>
                <w:sz w:val="20"/>
              </w:rPr>
              <w:t xml:space="preserve">
Пионерская көшесі 1, 2, 3, 4, 5, 6, 7, 8, 9, 10, 11, 13, 13а, 13б, 14, 15а, 16, 18, 19, 20, 21, 22, 23, 25, 27; </w:t>
            </w:r>
            <w:r>
              <w:br/>
            </w:r>
            <w:r>
              <w:rPr>
                <w:rFonts w:ascii="Times New Roman"/>
                <w:b w:val="false"/>
                <w:i w:val="false"/>
                <w:color w:val="000000"/>
                <w:sz w:val="20"/>
              </w:rPr>
              <w:t xml:space="preserve">
Дальняя көшесі 4, 5, 6, 7, 8, 9, 10, 12, 15, 16, 17, 18, 19, 20, 21, 22, 23, 24, 26, 27, 28, 29, 30, 31, 32, 33, 34, 35, 36, 37, 38, 39, 40, 41, 42, 44, 45, 46, 47, 48, 49, 51, 52, 53, 54, 55, 56, 57, 58, 60, 61, 62, 63, 64, 66; </w:t>
            </w:r>
            <w:r>
              <w:br/>
            </w: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Садовая көшесі 2, 3, 4, 5, 6, 7, 8, 9, 10, 11, 14, 15, 16, 17, 18, 19, 20, 22, 23, 24, 25, 26, 27, 28, 30, 32, 33, 34, 35, 36, 37, 39, 40, 42, 43, 44, 45, 46, 47, 48, 50, 53, 54, 55, 56, 57, 58, 59, 60, 61, 63, 65;</w:t>
            </w:r>
            <w:r>
              <w:br/>
            </w:r>
            <w:r>
              <w:rPr>
                <w:rFonts w:ascii="Times New Roman"/>
                <w:b w:val="false"/>
                <w:i w:val="false"/>
                <w:color w:val="000000"/>
                <w:sz w:val="20"/>
              </w:rPr>
              <w:t>
Первомайская көшесі 1, 2, 2а, 3, 4, 6, 7, 11, 14, 16, 17, 18, 19, 20, 21, 22, 23, 26, 29, 30, 32, 33, 35, 38, 41, 42, 43, 46, 47, 48, 50, 52, 55, 57, 59, 61, 62;</w:t>
            </w:r>
            <w:r>
              <w:br/>
            </w:r>
            <w:r>
              <w:rPr>
                <w:rFonts w:ascii="Times New Roman"/>
                <w:b w:val="false"/>
                <w:i w:val="false"/>
                <w:color w:val="000000"/>
                <w:sz w:val="20"/>
              </w:rPr>
              <w:t xml:space="preserve">
Пацаев көшесі 1, 3, 5, 5а, 6, 7, 9, 9а, 11, 11а, 13а, 15, 15а, 17, 21, 23, 25, 27, 29, 31; </w:t>
            </w:r>
            <w:r>
              <w:br/>
            </w:r>
            <w:r>
              <w:rPr>
                <w:rFonts w:ascii="Times New Roman"/>
                <w:b w:val="false"/>
                <w:i w:val="false"/>
                <w:color w:val="000000"/>
                <w:sz w:val="20"/>
              </w:rPr>
              <w:t>
Молодежная көшесі 3, 4, 4а, 6, 6а, 8, 8а, 9, 10, 10а, 11, 13, 15, 23, 24, 25, 26, 27, 28, 29, 30, 31, 32, 33, 34, 39, 41;</w:t>
            </w:r>
            <w:r>
              <w:br/>
            </w:r>
            <w:r>
              <w:rPr>
                <w:rFonts w:ascii="Times New Roman"/>
                <w:b w:val="false"/>
                <w:i w:val="false"/>
                <w:color w:val="000000"/>
                <w:sz w:val="20"/>
              </w:rPr>
              <w:t>
Осенняя көшесі 1, 3, 4, 5, 6, 7, 8;</w:t>
            </w:r>
            <w:r>
              <w:br/>
            </w:r>
            <w:r>
              <w:rPr>
                <w:rFonts w:ascii="Times New Roman"/>
                <w:b w:val="false"/>
                <w:i w:val="false"/>
                <w:color w:val="000000"/>
                <w:sz w:val="20"/>
              </w:rPr>
              <w:t>
Октябрьская көшесі 1, 3, 4, 5, 7, 8, 10, 11, 13, 14, 16, 17, 18, 19, 20, 21, 24, 26, 27, 28, 29, 31, 32, 34, 35, 37, 38, 39, 41, 43, 45, 46, 49, 51, 52, 53, 55, 56, 57, 58, 59, 62, 64, 65, 66, 67, 68, 70, 71, 72, 74, 75, 76, 78, 80, 84, 85, 86, 87, 88, 90, 91, 92, 94, 95, 96, 97, 98, 99, 100, 102, 103, 104, 105, 107, 108, 109, 110, 111, 112, 114, 116, 117, 118, 118а, 120, 121, 122, 124, 125, 126, 127, 129, 130, 132, 134, 136, 136/1;</w:t>
            </w:r>
            <w:r>
              <w:br/>
            </w:r>
            <w:r>
              <w:rPr>
                <w:rFonts w:ascii="Times New Roman"/>
                <w:b w:val="false"/>
                <w:i w:val="false"/>
                <w:color w:val="000000"/>
                <w:sz w:val="20"/>
              </w:rPr>
              <w:t>
Шахматная көшесі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121, 122, 123, 124, 125, 126, 128, 129, 130, 132, 133, 134, 135, 136, 137, 138, 139, 140, 141, 144, 145, 151, 153, 155;</w:t>
            </w:r>
            <w:r>
              <w:br/>
            </w:r>
            <w:r>
              <w:rPr>
                <w:rFonts w:ascii="Times New Roman"/>
                <w:b w:val="false"/>
                <w:i w:val="false"/>
                <w:color w:val="000000"/>
                <w:sz w:val="20"/>
              </w:rPr>
              <w:t xml:space="preserve">
Мостовая көшесі 3, 5, 6, 7, 8, 12, 16, 17, 18, 20, 22, 26, 28, 32, 36, 40, 42, 44, 45, 46, 48/1, 51.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3.</w:t>
            </w:r>
          </w:p>
          <w:bookmarkEnd w:id="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Осакаровка кенті, Достық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Раздольная көшесі 1, 2, 3, 4, 5, 8, 23, 29;</w:t>
            </w:r>
            <w:r>
              <w:br/>
            </w:r>
            <w:r>
              <w:rPr>
                <w:rFonts w:ascii="Times New Roman"/>
                <w:b w:val="false"/>
                <w:i w:val="false"/>
                <w:color w:val="000000"/>
                <w:sz w:val="20"/>
              </w:rPr>
              <w:t>
Достық көшесі 1, 1а, 2, 2а, 3, 5, 6, 8, 9, 10, 12, 13, 14, 16, 20, 24, 25, 27, 30, 32, 34;</w:t>
            </w:r>
            <w:r>
              <w:br/>
            </w:r>
            <w:r>
              <w:rPr>
                <w:rFonts w:ascii="Times New Roman"/>
                <w:b w:val="false"/>
                <w:i w:val="false"/>
                <w:color w:val="000000"/>
                <w:sz w:val="20"/>
              </w:rPr>
              <w:t>
Степная көшесі 3, 4, 5, 7;</w:t>
            </w:r>
            <w:r>
              <w:br/>
            </w:r>
            <w:r>
              <w:rPr>
                <w:rFonts w:ascii="Times New Roman"/>
                <w:b w:val="false"/>
                <w:i w:val="false"/>
                <w:color w:val="000000"/>
                <w:sz w:val="20"/>
              </w:rPr>
              <w:t>
Луговая көшесі 2, 3, 4, 5, 6, 7, 11, 13, 15, 17, 19, 21, 25, 29, 31, 33, 37, 39;</w:t>
            </w:r>
            <w:r>
              <w:br/>
            </w:r>
            <w:r>
              <w:rPr>
                <w:rFonts w:ascii="Times New Roman"/>
                <w:b w:val="false"/>
                <w:i w:val="false"/>
                <w:color w:val="000000"/>
                <w:sz w:val="20"/>
              </w:rPr>
              <w:t>
Релейная көшесі 1, 2, 3, 4, 5, 7, 12, 17;</w:t>
            </w:r>
            <w:r>
              <w:br/>
            </w:r>
            <w:r>
              <w:rPr>
                <w:rFonts w:ascii="Times New Roman"/>
                <w:b w:val="false"/>
                <w:i w:val="false"/>
                <w:color w:val="000000"/>
                <w:sz w:val="20"/>
              </w:rPr>
              <w:t>
Родниковская көшесі 2, 5, 7, 8, 9, 10, 12, 13;</w:t>
            </w:r>
            <w:r>
              <w:br/>
            </w:r>
            <w:r>
              <w:rPr>
                <w:rFonts w:ascii="Times New Roman"/>
                <w:b w:val="false"/>
                <w:i w:val="false"/>
                <w:color w:val="000000"/>
                <w:sz w:val="20"/>
              </w:rPr>
              <w:t>
Элеваторная көшесі 2, 2Б, 3, 4, 5, 6, 8, 9, 10, 11, 12, 13, 13а, 14, 15, 16, 17, 18, 19, 21, 22, 23, 25, 27, 29;</w:t>
            </w:r>
            <w:r>
              <w:br/>
            </w:r>
            <w:r>
              <w:rPr>
                <w:rFonts w:ascii="Times New Roman"/>
                <w:b w:val="false"/>
                <w:i w:val="false"/>
                <w:color w:val="000000"/>
                <w:sz w:val="20"/>
              </w:rPr>
              <w:t xml:space="preserve">
Фабричная көшесі 2, 3, 6, 10, 12, 14, 15, 20, 23, 27, 29, 32, 35, 38, 39, 41, 42; </w:t>
            </w:r>
            <w:r>
              <w:br/>
            </w:r>
            <w:r>
              <w:rPr>
                <w:rFonts w:ascii="Times New Roman"/>
                <w:b w:val="false"/>
                <w:i w:val="false"/>
                <w:color w:val="000000"/>
                <w:sz w:val="20"/>
              </w:rPr>
              <w:t>
Восточная көшесі 2, 3, 4, 5, 6, 7, 8, 13, 14, 18, 19, 20, 21, 22, 23, 24, 25, 26, 27, 28, 30, 32, 34, 36, 37, 38, 40, 42, 44, 47, 48, 49, 51, 53, 55, 59;</w:t>
            </w:r>
            <w:r>
              <w:br/>
            </w:r>
            <w:r>
              <w:rPr>
                <w:rFonts w:ascii="Times New Roman"/>
                <w:b w:val="false"/>
                <w:i w:val="false"/>
                <w:color w:val="000000"/>
                <w:sz w:val="20"/>
              </w:rPr>
              <w:t>
Пристанционная көшесі 1, 4, 5, 6, 7, 8, 15;</w:t>
            </w:r>
            <w:r>
              <w:br/>
            </w:r>
            <w:r>
              <w:rPr>
                <w:rFonts w:ascii="Times New Roman"/>
                <w:b w:val="false"/>
                <w:i w:val="false"/>
                <w:color w:val="000000"/>
                <w:sz w:val="20"/>
              </w:rPr>
              <w:t>
Заготзерновская көшесі 1, 4, 6, 8, 10, 12;</w:t>
            </w:r>
            <w:r>
              <w:br/>
            </w:r>
            <w:r>
              <w:rPr>
                <w:rFonts w:ascii="Times New Roman"/>
                <w:b w:val="false"/>
                <w:i w:val="false"/>
                <w:color w:val="000000"/>
                <w:sz w:val="20"/>
              </w:rPr>
              <w:t>
Индустриальная көшесі 5, 7, 8, 10, 13, 15;</w:t>
            </w:r>
            <w:r>
              <w:br/>
            </w:r>
            <w:r>
              <w:rPr>
                <w:rFonts w:ascii="Times New Roman"/>
                <w:b w:val="false"/>
                <w:i w:val="false"/>
                <w:color w:val="000000"/>
                <w:sz w:val="20"/>
              </w:rPr>
              <w:t>
Театральная көшесі 1, 7, 9, 11, 13, 15, 16, 19, 20, 21, 22, 24, 26, 27, 28, 29, 31, 33, 34, 35, 36, 37, 42, 43, 45, 46, 48, 49, 50, 51, 52, 54, 55, 56, 58, 59, 60, 61, 62, 63, 64, 65, 66, 67, 69, 70, 71, 72, 74, 75, 76, 77, 81, 82, 83, 85, 87, 88, 89, 91;</w:t>
            </w:r>
            <w:r>
              <w:br/>
            </w:r>
            <w:r>
              <w:rPr>
                <w:rFonts w:ascii="Times New Roman"/>
                <w:b w:val="false"/>
                <w:i w:val="false"/>
                <w:color w:val="000000"/>
                <w:sz w:val="20"/>
              </w:rPr>
              <w:t>
Интернациональная көшесі 1, 2, 3, 4, 5, 6, 7, 9, 10, 14, 18, 19, 21, 22, 23, 24, 25, 26, 27, 28, 29, 30, 34, 36, 38, 40, 42, 44, 46, 50, 52, 54, 56, 58, 60;</w:t>
            </w:r>
            <w:r>
              <w:br/>
            </w:r>
            <w:r>
              <w:rPr>
                <w:rFonts w:ascii="Times New Roman"/>
                <w:b w:val="false"/>
                <w:i w:val="false"/>
                <w:color w:val="000000"/>
                <w:sz w:val="20"/>
              </w:rPr>
              <w:t>
1-ая Семилетка көшесі 1, 3, 5, 6, 7, 8, 9, 10, 11, 14, 15, 18, 25, 27, 35;</w:t>
            </w:r>
            <w:r>
              <w:br/>
            </w:r>
            <w:r>
              <w:rPr>
                <w:rFonts w:ascii="Times New Roman"/>
                <w:b w:val="false"/>
                <w:i w:val="false"/>
                <w:color w:val="000000"/>
                <w:sz w:val="20"/>
              </w:rPr>
              <w:t>
Нефтебазовская көшесі 2, 3, 4, 5, 6, 7, 8, 10, 15, 18, 24, 26, 32, 34;</w:t>
            </w:r>
            <w:r>
              <w:br/>
            </w:r>
            <w:r>
              <w:rPr>
                <w:rFonts w:ascii="Times New Roman"/>
                <w:b w:val="false"/>
                <w:i w:val="false"/>
                <w:color w:val="000000"/>
                <w:sz w:val="20"/>
              </w:rPr>
              <w:t>
Сельхозснабская көшесі 1, 3, 9, 14, 16, 18, 20, 21, 24, 31, 32, 35, 36, 37, 38, 39, 45, 48, 51, 52, 53, 55, 59, 61, 62, 63, 64, 65, 66, 67, 69, 70, 71, 80;</w:t>
            </w:r>
            <w:r>
              <w:br/>
            </w:r>
            <w:r>
              <w:rPr>
                <w:rFonts w:ascii="Times New Roman"/>
                <w:b w:val="false"/>
                <w:i w:val="false"/>
                <w:color w:val="000000"/>
                <w:sz w:val="20"/>
              </w:rPr>
              <w:t>
Западная көшесі 1, 3, 4, 8, 11, 16, 19, 31, 48, 89, 50, 51, 54;</w:t>
            </w:r>
            <w:r>
              <w:br/>
            </w:r>
            <w:r>
              <w:rPr>
                <w:rFonts w:ascii="Times New Roman"/>
                <w:b w:val="false"/>
                <w:i w:val="false"/>
                <w:color w:val="000000"/>
                <w:sz w:val="20"/>
              </w:rPr>
              <w:t>
Привокзальная көшесі 8, 9, 11, 12, 13, 14, 16, 17, 18, 21, 26, 29, 30, 32, 33, 38;</w:t>
            </w:r>
            <w:r>
              <w:br/>
            </w:r>
            <w:r>
              <w:rPr>
                <w:rFonts w:ascii="Times New Roman"/>
                <w:b w:val="false"/>
                <w:i w:val="false"/>
                <w:color w:val="000000"/>
                <w:sz w:val="20"/>
              </w:rPr>
              <w:t>
Железнодорожная көшесі 1, 2, 3, 4, 5, 6, 7, 8, 9, 10, 11, 13, 14, 15, 18, 19, 20, 21, 22, 23, 24, 25, 26, 27, 28, 29, 30, 32, 33, 34, 35, 37, 38, 39, 40;</w:t>
            </w:r>
            <w:r>
              <w:br/>
            </w:r>
            <w:r>
              <w:rPr>
                <w:rFonts w:ascii="Times New Roman"/>
                <w:b w:val="false"/>
                <w:i w:val="false"/>
                <w:color w:val="000000"/>
                <w:sz w:val="20"/>
              </w:rPr>
              <w:t>
Профсоюзная көшесі 14, 15, 16, 17, 18, 19, 20, 21, 22;</w:t>
            </w:r>
            <w:r>
              <w:br/>
            </w:r>
            <w:r>
              <w:rPr>
                <w:rFonts w:ascii="Times New Roman"/>
                <w:b w:val="false"/>
                <w:i w:val="false"/>
                <w:color w:val="000000"/>
                <w:sz w:val="20"/>
              </w:rPr>
              <w:t xml:space="preserve">
Нефтебазаның аумағы көшесі 3, 4, 6, 7а, 9, 10; </w:t>
            </w:r>
            <w:r>
              <w:br/>
            </w:r>
            <w:r>
              <w:rPr>
                <w:rFonts w:ascii="Times New Roman"/>
                <w:b w:val="false"/>
                <w:i w:val="false"/>
                <w:color w:val="000000"/>
                <w:sz w:val="20"/>
              </w:rPr>
              <w:t>
60 лет СССР көшесі 2, 4, 5, 6, 7, 9, 11, 14, 15, 16, 17, 18, 19, 20, 21, 22, 23, 24, 25, 26, 33, 35, 37;</w:t>
            </w:r>
            <w:r>
              <w:br/>
            </w:r>
            <w:r>
              <w:rPr>
                <w:rFonts w:ascii="Times New Roman"/>
                <w:b w:val="false"/>
                <w:i w:val="false"/>
                <w:color w:val="000000"/>
                <w:sz w:val="20"/>
              </w:rPr>
              <w:t>
Комсомольская көшесі 1, 2, 3, 4, 5, 6, 7, 8, 9, 10, 11;</w:t>
            </w:r>
            <w:r>
              <w:br/>
            </w:r>
            <w:r>
              <w:rPr>
                <w:rFonts w:ascii="Times New Roman"/>
                <w:b w:val="false"/>
                <w:i w:val="false"/>
                <w:color w:val="000000"/>
                <w:sz w:val="20"/>
              </w:rPr>
              <w:t>
Моторная көшесі 8, 10, 12, 14,16, 18, 20;</w:t>
            </w:r>
            <w:r>
              <w:br/>
            </w:r>
            <w:r>
              <w:rPr>
                <w:rFonts w:ascii="Times New Roman"/>
                <w:b w:val="false"/>
                <w:i w:val="false"/>
                <w:color w:val="000000"/>
                <w:sz w:val="20"/>
              </w:rPr>
              <w:t>
Юбилейная көшесі 10, 14, 16, 18, 20, 22, 24, 26, 30, 32, 34, 36, 38, 40;</w:t>
            </w:r>
            <w:r>
              <w:br/>
            </w:r>
            <w:r>
              <w:rPr>
                <w:rFonts w:ascii="Times New Roman"/>
                <w:b w:val="false"/>
                <w:i w:val="false"/>
                <w:color w:val="000000"/>
                <w:sz w:val="20"/>
              </w:rPr>
              <w:t>
Линейная көшесі 2, 6, 7, 8, 9, 10, 11, 12, 13, 14, 15, 17, 18, 20, 21, 22, 23, 24, 25, 26, 27, 28, 29, 30, 31, 32, 33, 34, 35, 36, 38, 40, 42, 44, 46;</w:t>
            </w:r>
            <w:r>
              <w:br/>
            </w:r>
            <w:r>
              <w:rPr>
                <w:rFonts w:ascii="Times New Roman"/>
                <w:b w:val="false"/>
                <w:i w:val="false"/>
                <w:color w:val="000000"/>
                <w:sz w:val="20"/>
              </w:rPr>
              <w:t>
Космическая көшесі 2, 3, 4, 5, 6, 7, 8, 9, 10, 11, 12, 13;</w:t>
            </w:r>
            <w:r>
              <w:br/>
            </w:r>
            <w:r>
              <w:rPr>
                <w:rFonts w:ascii="Times New Roman"/>
                <w:b w:val="false"/>
                <w:i w:val="false"/>
                <w:color w:val="000000"/>
                <w:sz w:val="20"/>
              </w:rPr>
              <w:t xml:space="preserve">
Южная көшесі 1, 2, 3, 4, 5, 6, 7, 8, 9, 10, 11; </w:t>
            </w:r>
            <w:r>
              <w:br/>
            </w:r>
            <w:r>
              <w:rPr>
                <w:rFonts w:ascii="Times New Roman"/>
                <w:b w:val="false"/>
                <w:i w:val="false"/>
                <w:color w:val="000000"/>
                <w:sz w:val="20"/>
              </w:rPr>
              <w:t xml:space="preserve">
Урожайный тұйық көшесі 2, 7, 8; </w:t>
            </w:r>
            <w:r>
              <w:br/>
            </w:r>
            <w:r>
              <w:rPr>
                <w:rFonts w:ascii="Times New Roman"/>
                <w:b w:val="false"/>
                <w:i w:val="false"/>
                <w:color w:val="000000"/>
                <w:sz w:val="20"/>
              </w:rPr>
              <w:t xml:space="preserve">
Охотская көшесі 1, 3, 4, 5, 6, 7, 8, 10, 13, 15; </w:t>
            </w:r>
            <w:r>
              <w:br/>
            </w:r>
            <w:r>
              <w:rPr>
                <w:rFonts w:ascii="Times New Roman"/>
                <w:b w:val="false"/>
                <w:i w:val="false"/>
                <w:color w:val="000000"/>
                <w:sz w:val="20"/>
              </w:rPr>
              <w:t>
Строительная көшесі 8, 9, 10, 11, 13, 15, 17;</w:t>
            </w:r>
            <w:r>
              <w:br/>
            </w:r>
            <w:r>
              <w:rPr>
                <w:rFonts w:ascii="Times New Roman"/>
                <w:b w:val="false"/>
                <w:i w:val="false"/>
                <w:color w:val="000000"/>
                <w:sz w:val="20"/>
              </w:rPr>
              <w:t>
Дальний тұйық көшесі 4, 5, 6, 7, 13, 21, 23, 29.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4.</w:t>
            </w:r>
          </w:p>
          <w:bookmarkEnd w:id="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Озерное ауылы, Центральная көшесі,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5.</w:t>
            </w:r>
          </w:p>
          <w:bookmarkEnd w:id="1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101014, Қарағанды облысы, Осакаров ауданы, Ералы ауылы, Степная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Ералы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6.</w:t>
            </w:r>
          </w:p>
          <w:bookmarkEnd w:id="1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101010, Қарағанды облысы, Осакаров ауданы, Есіл ауылы, Литвинская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7.</w:t>
            </w:r>
          </w:p>
          <w:bookmarkEnd w:id="1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101008, Қарағанды облысы, Осакаров ауданы, Колхозное ауылы, Советская көшесі,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Колхозное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8.</w:t>
            </w:r>
          </w:p>
          <w:bookmarkEnd w:id="1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101016, Қарағанды облысы, Осакаров ауданы, Пионерское ауылы, Центральная көшесі,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9.</w:t>
            </w:r>
          </w:p>
          <w:bookmarkEnd w:id="1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101026, Қарағанды облысы, Осакаров ауданы, Центральное ауылы, Почтовая көшесі,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10.</w:t>
            </w:r>
          </w:p>
          <w:bookmarkEnd w:id="1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101017, Қарағанды облысы, Осакаров ауданы, Приишимское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11.</w:t>
            </w:r>
          </w:p>
          <w:bookmarkEnd w:id="1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101015, Қарағанды облысы, Осакаров ауданы, Қарағайлы ауылы, Кооперативная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мәдениет үйінің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12.</w:t>
            </w:r>
          </w:p>
          <w:bookmarkEnd w:id="1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Қарағанды облысы, Осакаров ауданы, Святогоровка ауылы, Школьная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Святогоровка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13.</w:t>
            </w:r>
          </w:p>
          <w:bookmarkEnd w:id="1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101007, Қарағанды облысы, Осакаров ауданы, Коллективное ауылы, Мира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Коллективное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14.</w:t>
            </w:r>
          </w:p>
          <w:bookmarkEnd w:id="1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Крещеновка ауылы, Школьная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Крещеновка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15.</w:t>
            </w:r>
          </w:p>
          <w:bookmarkEnd w:id="2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101003, Қарағанды облысы, Осакаров ауданы, Батпақ ауылы, Центральная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16.</w:t>
            </w:r>
          </w:p>
          <w:bookmarkEnd w:id="2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101034, Қарағанды облысы, Осакаров ауданы, Ошағанды ауылы, Надречная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Ошағанды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17.</w:t>
            </w:r>
          </w:p>
          <w:bookmarkEnd w:id="2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Қарағанды облысы, Осакаров ауданы, Ақпан ауылы, Верхняя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18.</w:t>
            </w:r>
          </w:p>
          <w:bookmarkEnd w:id="2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101021, Қарағанды облысы, Осакаров ауданы, Сарыөзен ауылы, Центральная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19.</w:t>
            </w:r>
          </w:p>
          <w:bookmarkEnd w:id="2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101013, Қарағанды облысы, Осакаров ауданы, Николаевка ауылы, Центральная көшесі,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20.</w:t>
            </w:r>
          </w:p>
          <w:bookmarkEnd w:id="2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Комсомольское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21.</w:t>
            </w:r>
          </w:p>
          <w:bookmarkEnd w:id="2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Топан ауылы, Центральная,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22.</w:t>
            </w:r>
          </w:p>
          <w:bookmarkEnd w:id="2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Сұңқар ауылы, Олимпийская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Сұңқар селосы, Қоянды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23.</w:t>
            </w:r>
          </w:p>
          <w:bookmarkEnd w:id="2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101022, Қарағанды облысы, Осакаров ауданы, Сельстрой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Сельстрой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24.</w:t>
            </w:r>
          </w:p>
          <w:bookmarkEnd w:id="2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101025, Қарағанды облысы, Осакаров ауданы, Уызбай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Уызбай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25.</w:t>
            </w:r>
          </w:p>
          <w:bookmarkEnd w:id="3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Кұрқопа ауылы, Ерубаев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26.</w:t>
            </w:r>
          </w:p>
          <w:bookmarkEnd w:id="3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101030, Қарағанды облысы, Осакаров ауданы, Шұңқыркөл ауылы, Центральная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27.</w:t>
            </w:r>
          </w:p>
          <w:bookmarkEnd w:id="3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101019, Қарағанды облысы, Осакаров ауданы, Садовое ауылы, Целинная көшесі,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 Чапаев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28.</w:t>
            </w:r>
          </w:p>
          <w:bookmarkEnd w:id="3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Абай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 сауықтыру орталығының ғимараты </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көшесі 6а, 7, 7а, 8, 8а, 9а, 10, 10а, 11а, 12, 12а, 13, 14, 14а, 15а, 16, 16а, 17, 18, 18а, 19, 20а, 21а, 28, 28а, 30, 32;</w:t>
            </w:r>
            <w:r>
              <w:br/>
            </w:r>
            <w:r>
              <w:rPr>
                <w:rFonts w:ascii="Times New Roman"/>
                <w:b w:val="false"/>
                <w:i w:val="false"/>
                <w:color w:val="000000"/>
                <w:sz w:val="20"/>
              </w:rPr>
              <w:t>
Абай көшесі 1, 1а, 3, 8, 9, 10, 12, 16, 18, 20, 22, 24, 24а, 26, 28, 28а, 30, 32, 34, 36, 38, 42, 44;</w:t>
            </w:r>
            <w:r>
              <w:br/>
            </w:r>
            <w:r>
              <w:rPr>
                <w:rFonts w:ascii="Times New Roman"/>
                <w:b w:val="false"/>
                <w:i w:val="false"/>
                <w:color w:val="000000"/>
                <w:sz w:val="20"/>
              </w:rPr>
              <w:t>
Аспандияров көшесі 1, 2, 3, 4, 5а, 6, 7а, 13, 14, 15, 16, 21, 22, 23, 24, 24а, 25, 26, 26а, 27, 28, 28а, 29, 30, 33, 35, 36, 36а, 37, 38, 39, 41, 43, 43а;</w:t>
            </w:r>
            <w:r>
              <w:br/>
            </w:r>
            <w:r>
              <w:rPr>
                <w:rFonts w:ascii="Times New Roman"/>
                <w:b w:val="false"/>
                <w:i w:val="false"/>
                <w:color w:val="000000"/>
                <w:sz w:val="20"/>
              </w:rPr>
              <w:t xml:space="preserve">
Новая көшесі 1, 2, 3, 3а, 4, 6, 8, 9, 10, 11; </w:t>
            </w:r>
            <w:r>
              <w:br/>
            </w:r>
            <w:r>
              <w:rPr>
                <w:rFonts w:ascii="Times New Roman"/>
                <w:b w:val="false"/>
                <w:i w:val="false"/>
                <w:color w:val="000000"/>
                <w:sz w:val="20"/>
              </w:rPr>
              <w:t xml:space="preserve">
Строителей проезді 1а, 3а, 5а, 7а, 9а, 11а, 15а, 17а, 18, 19, 19а, 21, 22, 23, 25; </w:t>
            </w:r>
            <w:r>
              <w:br/>
            </w:r>
            <w:r>
              <w:rPr>
                <w:rFonts w:ascii="Times New Roman"/>
                <w:b w:val="false"/>
                <w:i w:val="false"/>
                <w:color w:val="000000"/>
                <w:sz w:val="20"/>
              </w:rPr>
              <w:t xml:space="preserve">
Уалиханов көшесі 1, 2, 3, 4, 5, 6, 7, 8, 9, 10, 11, 12, 13, 14, 15, 16, 17, 19, 20, 22, 23, 25, 26, 27, 28, 29, 30; </w:t>
            </w:r>
            <w:r>
              <w:br/>
            </w:r>
            <w:r>
              <w:rPr>
                <w:rFonts w:ascii="Times New Roman"/>
                <w:b w:val="false"/>
                <w:i w:val="false"/>
                <w:color w:val="000000"/>
                <w:sz w:val="20"/>
              </w:rPr>
              <w:t xml:space="preserve">
Комаров көшесі 6, 8, 10, 12, 14, 16; </w:t>
            </w:r>
            <w:r>
              <w:br/>
            </w:r>
            <w:r>
              <w:rPr>
                <w:rFonts w:ascii="Times New Roman"/>
                <w:b w:val="false"/>
                <w:i w:val="false"/>
                <w:color w:val="000000"/>
                <w:sz w:val="20"/>
              </w:rPr>
              <w:t xml:space="preserve">
Космонавтов көшесі 1, 4, 5, 7, 9, 11, 12; </w:t>
            </w:r>
            <w:r>
              <w:br/>
            </w:r>
            <w:r>
              <w:rPr>
                <w:rFonts w:ascii="Times New Roman"/>
                <w:b w:val="false"/>
                <w:i w:val="false"/>
                <w:color w:val="000000"/>
                <w:sz w:val="20"/>
              </w:rPr>
              <w:t xml:space="preserve">
Дорожников көшесі 4, 6, 7а, 8а, 9а, 10, 10а, 12, 14, 16, 18, 22, 24; </w:t>
            </w:r>
            <w:r>
              <w:br/>
            </w:r>
            <w:r>
              <w:rPr>
                <w:rFonts w:ascii="Times New Roman"/>
                <w:b w:val="false"/>
                <w:i w:val="false"/>
                <w:color w:val="000000"/>
                <w:sz w:val="20"/>
              </w:rPr>
              <w:t>
Дальняя көшесі 2, 4, 5, 18, 20;</w:t>
            </w:r>
            <w:r>
              <w:br/>
            </w:r>
            <w:r>
              <w:rPr>
                <w:rFonts w:ascii="Times New Roman"/>
                <w:b w:val="false"/>
                <w:i w:val="false"/>
                <w:color w:val="000000"/>
                <w:sz w:val="20"/>
              </w:rPr>
              <w:t>
Н. Әбдіров көшесі 5, 6, 7, 8, 9, 10, 11,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29.</w:t>
            </w:r>
          </w:p>
          <w:bookmarkEnd w:id="3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101012, Қарағанды облысы, Осакаров ауданы, Молодежный кенті, </w:t>
            </w:r>
            <w:r>
              <w:br/>
            </w:r>
            <w:r>
              <w:rPr>
                <w:rFonts w:ascii="Times New Roman"/>
                <w:b w:val="false"/>
                <w:i w:val="false"/>
                <w:color w:val="000000"/>
                <w:sz w:val="20"/>
              </w:rPr>
              <w:t>
Комаров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квартал 1, 2, 3, 4, 5, 6, 7, 8, 9, 10, 11, 12;</w:t>
            </w:r>
            <w:r>
              <w:br/>
            </w:r>
            <w:r>
              <w:rPr>
                <w:rFonts w:ascii="Times New Roman"/>
                <w:b w:val="false"/>
                <w:i w:val="false"/>
                <w:color w:val="000000"/>
                <w:sz w:val="20"/>
              </w:rPr>
              <w:t>
№ 1, 2, 3, 4 "Молодежный" көмір разрезінің жатақханалары;</w:t>
            </w:r>
            <w:r>
              <w:br/>
            </w:r>
            <w:r>
              <w:rPr>
                <w:rFonts w:ascii="Times New Roman"/>
                <w:b w:val="false"/>
                <w:i w:val="false"/>
                <w:color w:val="000000"/>
                <w:sz w:val="20"/>
              </w:rPr>
              <w:t>
Пушкин көшесі 1, 2, 3, 4, 5, 6, 7, 8, 9, 10, 11, 13, 14, 15, 16, 17, 18, 19, 20, 21, 22, 23, 24, 25, 26, 27, 29, 30, 32, 33, 34, 35, 36, 38, 40, 42, 44, 48, 50, 52, 54;</w:t>
            </w:r>
            <w:r>
              <w:br/>
            </w:r>
            <w:r>
              <w:rPr>
                <w:rFonts w:ascii="Times New Roman"/>
                <w:b w:val="false"/>
                <w:i w:val="false"/>
                <w:color w:val="000000"/>
                <w:sz w:val="20"/>
              </w:rPr>
              <w:t>
Мира көшесі 17, 18, 19, 20, 22, 24, 25а, 26, 27, 27а, 28, 29, 29а, 31, 31а, 33, 35, 37, 37а, 39, 41, 43, 47, 48, 50, 52, 54, 56, 63, 65;</w:t>
            </w:r>
            <w:r>
              <w:br/>
            </w:r>
            <w:r>
              <w:rPr>
                <w:rFonts w:ascii="Times New Roman"/>
                <w:b w:val="false"/>
                <w:i w:val="false"/>
                <w:color w:val="000000"/>
                <w:sz w:val="20"/>
              </w:rPr>
              <w:t>
Степная көшесі 6, 8;</w:t>
            </w:r>
            <w:r>
              <w:br/>
            </w:r>
            <w:r>
              <w:rPr>
                <w:rFonts w:ascii="Times New Roman"/>
                <w:b w:val="false"/>
                <w:i w:val="false"/>
                <w:color w:val="000000"/>
                <w:sz w:val="20"/>
              </w:rPr>
              <w:t>
Рабочая көшесі 3, 13, 15;</w:t>
            </w:r>
            <w:r>
              <w:br/>
            </w:r>
            <w:r>
              <w:rPr>
                <w:rFonts w:ascii="Times New Roman"/>
                <w:b w:val="false"/>
                <w:i w:val="false"/>
                <w:color w:val="000000"/>
                <w:sz w:val="20"/>
              </w:rPr>
              <w:t>
Шахтерлер проезді 1, 1а, 2, 3, 4, 5, 6, 7, 7а, 8, 8а, 9, 10, 10а, 11, 11а, 12,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30.</w:t>
            </w:r>
          </w:p>
          <w:bookmarkEnd w:id="3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Русская Ивановка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 Ивановка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31.</w:t>
            </w:r>
          </w:p>
          <w:bookmarkEnd w:id="3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Қарағанды облысы, Осакаров ауданы, Шоқай ауылы, Центральная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32.</w:t>
            </w:r>
          </w:p>
          <w:bookmarkEnd w:id="3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 Қарағанды облысы, Осакаров ауданы, Сарыозек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33.</w:t>
            </w:r>
          </w:p>
          <w:bookmarkEnd w:id="3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101029, Қарағанды облысы, Осакаров ауданы, Шоқай бекеті, Школьная көшесі,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Шоқай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34.</w:t>
            </w:r>
          </w:p>
          <w:bookmarkEnd w:id="3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Дальнее ауылы, Школьная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35.</w:t>
            </w:r>
          </w:p>
          <w:bookmarkEnd w:id="4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Жуантөбе ауылы, № 4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Жуантөбе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36.</w:t>
            </w:r>
          </w:p>
          <w:bookmarkEnd w:id="4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Лиманное ауылы, № 3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Лиманное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37.</w:t>
            </w:r>
          </w:p>
          <w:bookmarkEnd w:id="4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 Қарағанды облысы, Осакаров ауданы, Қызылтас селосы, № 2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38.</w:t>
            </w:r>
          </w:p>
          <w:bookmarkEnd w:id="4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101011, Қарағанды облысы, Осакаров ауданы, Мирное ауылы, Мира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39.</w:t>
            </w:r>
          </w:p>
          <w:bookmarkEnd w:id="4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101005, Қарағанды облысы, Осакаров ауданы, Звездное ауылы, Строителей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Звездное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40.</w:t>
            </w:r>
          </w:p>
          <w:bookmarkEnd w:id="45"/>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101006, Қарағанды облысы, Осакаров ауданы, Ертіс ауылы, Казахстанская көшесі, 17 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41.</w:t>
            </w:r>
          </w:p>
          <w:bookmarkEnd w:id="46"/>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101001, Қарағанды облысы, Осакаров ауданы, Ақбұлақ ауылы, Гагарин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ауылы, Майбұлақ ауылы, Роднички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42.</w:t>
            </w:r>
          </w:p>
          <w:bookmarkEnd w:id="47"/>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101018, Қарағанды облысы, Осакаров ауданы, Родниковское ауылы, Комсомольская көшесі,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Родниковское ауылы, Қарасу ауылы, Төртқұдық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43.</w:t>
            </w:r>
          </w:p>
          <w:bookmarkEnd w:id="48"/>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Тельманское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Тельманское ауылы, Ахметауыл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44.</w:t>
            </w:r>
          </w:p>
          <w:bookmarkEnd w:id="49"/>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101023, Қарағанды облысы, Осакаров ауданы, Қутұмсық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Қутұмсық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45.</w:t>
            </w:r>
          </w:p>
          <w:bookmarkEnd w:id="50"/>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101024, Қарағанды облысы, Осакаров ауданы, Трудовое ауылы, Юбилейная көшесі,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үйінің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46.</w:t>
            </w:r>
          </w:p>
          <w:bookmarkEnd w:id="51"/>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101002, Қарағанды облысы, Осакаров ауданы, Степное ауылы, Центральная көшесі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47.</w:t>
            </w:r>
          </w:p>
          <w:bookmarkEnd w:id="52"/>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 Қарағанды облысы, Осакаров ауданы, Шідерті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48.</w:t>
            </w:r>
          </w:p>
          <w:bookmarkEnd w:id="53"/>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101417, Қарағанды облысы, Осакаров ауданы, Сенокосное ауылы, Спортивная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Сенокосное ауылы, Откормочное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49.</w:t>
            </w:r>
          </w:p>
          <w:bookmarkEnd w:id="54"/>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Қарағанды облысы, Осакаров ауданы, Молодежный кенті, Ленин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w:t>
            </w:r>
          </w:p>
        </w:tc>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Гидростроителей көшесі 1, 1а, 2, 2а, 3, 3а, 4, 5, 6, 7, 7а, 8, 9, 10, 11, 12, 13, 14; </w:t>
            </w:r>
            <w:r>
              <w:br/>
            </w:r>
            <w:r>
              <w:rPr>
                <w:rFonts w:ascii="Times New Roman"/>
                <w:b w:val="false"/>
                <w:i w:val="false"/>
                <w:color w:val="000000"/>
                <w:sz w:val="20"/>
              </w:rPr>
              <w:t xml:space="preserve">
Графтио көшесі 3, 4, 5, 6, 6а, 7, 8а, 9, 10, 11, 12, 13, 14, 15, 16, 17, 19, 20, 21, 22, 23, 25, 27; </w:t>
            </w:r>
            <w:r>
              <w:br/>
            </w:r>
            <w:r>
              <w:rPr>
                <w:rFonts w:ascii="Times New Roman"/>
                <w:b w:val="false"/>
                <w:i w:val="false"/>
                <w:color w:val="000000"/>
                <w:sz w:val="20"/>
              </w:rPr>
              <w:t>
Ертіс көшесі 6, 7, 8, 9, 9а, 10, 11, 11а, 12, 13, 13а, 14, 16, 17, 17а, 19, 19а, 21, 21а, 23, 23а, 25, 25а, 31, 33, 35, 39, 41, 43;</w:t>
            </w:r>
            <w:r>
              <w:br/>
            </w:r>
            <w:r>
              <w:rPr>
                <w:rFonts w:ascii="Times New Roman"/>
                <w:b w:val="false"/>
                <w:i w:val="false"/>
                <w:color w:val="000000"/>
                <w:sz w:val="20"/>
              </w:rPr>
              <w:t xml:space="preserve">
Спортивная көшесі 1, 4, 6, 7, 8, 9, 10, 11, 12, 13, 14, 15, 16, 17, 18, 19, 20, 21, 23; </w:t>
            </w:r>
            <w:r>
              <w:br/>
            </w:r>
            <w:r>
              <w:rPr>
                <w:rFonts w:ascii="Times New Roman"/>
                <w:b w:val="false"/>
                <w:i w:val="false"/>
                <w:color w:val="000000"/>
                <w:sz w:val="20"/>
              </w:rPr>
              <w:t>
Транспортная көшесі 3, 7, 9, 11, 15;</w:t>
            </w:r>
            <w:r>
              <w:br/>
            </w:r>
            <w:r>
              <w:rPr>
                <w:rFonts w:ascii="Times New Roman"/>
                <w:b w:val="false"/>
                <w:i w:val="false"/>
                <w:color w:val="000000"/>
                <w:sz w:val="20"/>
              </w:rPr>
              <w:t>
Восток кварталы 1, 2, 3, 4, 5, 6, 7, 8, 9, 14, 15, 16, 16а, 17, 20, 21, 22, 23, 24а;</w:t>
            </w:r>
            <w:r>
              <w:br/>
            </w:r>
            <w:r>
              <w:rPr>
                <w:rFonts w:ascii="Times New Roman"/>
                <w:b w:val="false"/>
                <w:i w:val="false"/>
                <w:color w:val="000000"/>
                <w:sz w:val="20"/>
              </w:rPr>
              <w:t>
Мира көшесі 1, 3, 4, 5, 6, 7, 8, 9, 10, 12, 14, 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