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b7b5" w14:textId="b77b7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26 сессиясының 2013 жылғы 25 желтоқсандағы № 259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2014 жылғы 26 қарашадағы 37 сессиясының № 399 шешімі. Қарағанды облысының Әділет департаментінде 2014 жылғы 8 желтоқсанда № 2847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26 сессиясының 2013 жылғы 25 желтоқсандағы № 259 "2014-2016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2484 болып тіркелген, 2013 жылғы 31 желтоқсандағы № 52 (7380) "Сельский труженик" аудандық газетінде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2014-2016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3 145 791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694 695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– 2 587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12 645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2 435 864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3 208 661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42 827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- 55 560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12 733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105 697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105 697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55 560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12 733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62 870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2014 жылға арналған Осакаров ауданы әкімдігінің резерві 10 601 мың теңге мөлшерінде бекітілсін.";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жаңа редакцияда мазмұндалсын.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Хасенов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Саккулақов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399 шешіміне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 шешіміне 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мәселелері бойынша құжаттаманы сараптау және бағалау, бюджеттік инвестициялардың іске асырылуына бағалау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(облыстық,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2020 жол картасы бойынша қалаларды және ауылдық елді мекендерді дамыту шеңберінде объктілерді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салу және (немесе)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 -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шаруашылығы және ветеринария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сәйкестендіру жөніндегі іс-шараларды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шаруашылығы және ветеринария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дефициті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-105697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дефицитін (профицитін пайдалану) қаржыландыру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399 шешіміне 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 шешіміне 4-қосымша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бюджетіне нысаналы трансферттер мен бюджеттік кредит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ағымдағы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бюджеттік 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беретін мемлекеттік мекемелердегі физика, химия кабинеттерін оқу жабдығымен жарақтандыруға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саласында үш дәрежелі жүйе бойынша біліктілікті арттырудан өткен мұғалімдерге еңбек ақыны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әлеуметтiк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ауыл шаруашылығы және ветеринария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ішкі саясат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жер қатынастары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кәсіпкерлік және өнеркәсіп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ауыл шаруашылығы және ветеринария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үйлерін жобалауға, салуға және (немесе)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үйлерін жобалауға, салуға және (немесе) сатып алуға, 2014 жылғы бірлесіп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399 шешіміне 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 шешіміне 5-қосымша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кент, ауыл, ауылдық округтері әкімдерінің аппараттары бойынша шығындар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кенті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кенті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Маржанкөл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Құндызды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Сарыөзек ауылдық округі әкімінің аппараты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Дальний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Звездный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