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1d5b" w14:textId="7511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19 қарашадағы 36 сессиясының № 387 шешімі. Қарағанды облысының Әділет департаментінде 2014 жылғы 19 желтоқсанда № 2878 болып тіркелді. Күші жойылды - Қарағанды облысы Осакаров аудандық мәслихатының 2023 жылғы 31 қазандағы № 12/110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2523 болып тіркелген, 2014 жылғы 1 ақпандағы № 5 (7385) "Сельский труженик" газетінде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көрсетілген шешімнің 2 тармағы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по истечении десяти календарных дней после дня его первого официального опубликования.";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 6 тармағының 4) тармақшасы келесі редакцияда мазмұндалсын: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инвалидов (второе воскресенье октября).";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9 тармағының 2) тармақшасының үшінші абзацы келесі редакцияда мазмұндалсын: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9 тармағының 5) тармақшасы келесі редакцияда мазмұндалсын: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другие категории лиц, приравнены к участникам войны: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военнослужащих, а именно: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партизан, подпольщиков, указанных подпунктах 1), 2), 3), 4) данного пункта Правил,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лиц начальствующего и рядового состава, призванным на сборы военнообязанных Министерства обороны, органов внутренних дел и государственной безопасности бывшего Союза ССР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полученным в период боевых действий в Афганистане или в других государствах, в которых велись боевые действия;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другие иждивенцы погибшего (пропавшего без вести, умершего), которым в связи с этим выплачивается государственное социальное пособие по случаю потери кормильца;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родители; супруга (супруг), не вступивших в повторный брак;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в другие страны, в которых велись боевые действия;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войск;";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9 тармағының 8) тармақшасы келесі редакцияда мазмұндалсын: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8) пенсионеры достигшие семидесяти лет и старше;";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11 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белгiлейді;";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24 тармағының екінші абзацы келесі редакцияда мазмұндалсын: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указанных в пунктах 21 и 22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3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хатшысы</w:t>
            </w:r>
          </w:p>
          <w:bookmarkEnd w:id="3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жұмыспен қамту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Тулеуова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