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7f56d" w14:textId="157f5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ауданының қорғаныс істері жөніндегі біріктірілген бөлімінің шақыру учаскесіне 1998 жылы туған ер азаматтарды тіркеуді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ауданы әкімінің 2014 жылғы 26 қарашадағы № 01 шешімі. Қарағанды облысының Әділет департаментінде 2014 жылғы 25 желтоқсанда № 2891 болып тіркелді. Қолданылу мерзімінің өтуіне байланысты өз әрекетін тоқтатты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қантардағы "Қазақстан Республикасындағы жергілікті мемлекеттік басқару және өзін-өзі басқару туралы" Заңының 33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2012 жылғы 16 ақпандағы "Әскери қызмет және әскери қызметшілердің мәртебесі туралы" Заңының 16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Шет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Шет ауданының қорғаныс істері жөніндегі біріктірілген бөлімінің шақыру учаскесіне 1998 жылы туған ер азаматтарды тіркеу, 2015 жылдың қантар айынан наурызына дейін ұйымдастырылсын.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Шет ауданының ауылдық округтер мен кент әкімдері ұландардың Шет ауданының қорғаныс істері жөніндегі біріктірілген бөлімінің шақыру учаскесіне комиссияға ұйымдастырушылық және міндетті 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Шет ауданы әкімінің 2013 жылғы 22 қарашадағы № 01 "Шет ауданының қорғаныс істері жөніндегі біріктірілген бөлімінің шақыру учаскесіне 1997 жылы туған ер азаматтарды тіркеуді ұйымдастыру туралы" (нормативтік құқықтық актілерді тіркеудің Тізіліміне №2469 санды болып тіркелген, аудандық "Шет шұғыласы" газетіне 2013 жылғы 26 желтоқсандағы №52 (10.464)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</w:t>
      </w:r>
      <w:r>
        <w:rPr>
          <w:rFonts w:ascii="Times New Roman"/>
          <w:b w:val="false"/>
          <w:i w:val="false"/>
          <w:color w:val="000000"/>
          <w:sz w:val="28"/>
        </w:rPr>
        <w:t>күші жойылсын.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орындалын бақылау Шет ауданы әкімінің орынбасары А. Әбілдинге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күннен кейін күнтізбелік он күн өткен соң қолданысқа енгізіледі.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ауданының әкімі</w:t>
            </w:r>
          </w:p>
          <w:bookmarkEnd w:id="6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Әбдікеров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КЕЛІСІЛДІ:   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 ауданының қорғаныс істері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жөніндегі біріктірілген бөлімінің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бастығы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Сарбаев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26.11.2014 жыл 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