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44f2" w14:textId="a374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2014 жылғы 25 қарашадағы № 26/223 шешімі. Қарағанды облысының Әділет департаментінде 2014 жылғы 25 желтоқсанда № 2892 болып тіркелді. Күші жойылды - Қарағанды облысы Шет аудандық мәслихатының 2023 жылғы 24 қарашадағы № 6/63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Қарағанды</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Шет</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24.11.2023 </w:t>
      </w:r>
      <w:r>
        <w:rPr>
          <w:rFonts w:ascii="Times New Roman"/>
          <w:b w:val="false"/>
          <w:i w:val="false"/>
          <w:color w:val="000000"/>
          <w:sz w:val="28"/>
        </w:rPr>
        <w:t>№ 6/63</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ШЕШIМ ЕТТI:</w:t>
      </w:r>
    </w:p>
    <w:bookmarkEnd w:id="0"/>
    <w:bookmarkStart w:name="z4" w:id="1"/>
    <w:p>
      <w:pPr>
        <w:spacing w:after="0"/>
        <w:ind w:left="0"/>
        <w:jc w:val="both"/>
      </w:pPr>
      <w:r>
        <w:rPr>
          <w:rFonts w:ascii="Times New Roman"/>
          <w:b w:val="false"/>
          <w:i w:val="false"/>
          <w:color w:val="000000"/>
          <w:sz w:val="28"/>
        </w:rPr>
        <w:t xml:space="preserve">
      1. Қоса берiлiп отырған Шет ауданының Әлеуметтiк көмек көрсетудiң, оның мөлшерлерiн белгiлеудiң және мұқтаж азаматтардың жекелеген санаттарының тiзбесiн айқындау </w:t>
      </w:r>
      <w:r>
        <w:rPr>
          <w:rFonts w:ascii="Times New Roman"/>
          <w:b w:val="false"/>
          <w:i w:val="false"/>
          <w:color w:val="000000"/>
          <w:sz w:val="28"/>
        </w:rPr>
        <w:t xml:space="preserve">қағидалары </w:t>
      </w:r>
      <w:r>
        <w:rPr>
          <w:rFonts w:ascii="Times New Roman"/>
          <w:b w:val="false"/>
          <w:i w:val="false"/>
          <w:color w:val="000000"/>
          <w:sz w:val="28"/>
        </w:rPr>
        <w:t>бекiтiлсiн.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Қызылов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аудандық мәслихатының</w:t>
            </w:r>
          </w:p>
          <w:p>
            <w:pPr>
              <w:spacing w:after="20"/>
              <w:ind w:left="20"/>
              <w:jc w:val="both"/>
            </w:pPr>
            <w:r>
              <w:rPr>
                <w:rFonts w:ascii="Times New Roman"/>
                <w:b w:val="false"/>
                <w:i w:val="false"/>
                <w:color w:val="000000"/>
                <w:sz w:val="20"/>
              </w:rPr>
              <w:t>
2014 жылғы 25 қарашадағы</w:t>
            </w:r>
          </w:p>
          <w:p>
            <w:pPr>
              <w:spacing w:after="20"/>
              <w:ind w:left="20"/>
              <w:jc w:val="both"/>
            </w:pPr>
            <w:r>
              <w:rPr>
                <w:rFonts w:ascii="Times New Roman"/>
                <w:b w:val="false"/>
                <w:i w:val="false"/>
                <w:color w:val="000000"/>
                <w:sz w:val="20"/>
              </w:rPr>
              <w:t>
ХХVI сессиясының</w:t>
            </w:r>
          </w:p>
          <w:p>
            <w:pPr>
              <w:spacing w:after="20"/>
              <w:ind w:left="20"/>
              <w:jc w:val="both"/>
            </w:pPr>
            <w:r>
              <w:rPr>
                <w:rFonts w:ascii="Times New Roman"/>
                <w:b w:val="false"/>
                <w:i w:val="false"/>
                <w:color w:val="000000"/>
                <w:sz w:val="20"/>
              </w:rPr>
              <w:t>
№26/223 шешімімен</w:t>
            </w:r>
          </w:p>
          <w:p>
            <w:pPr>
              <w:spacing w:after="20"/>
              <w:ind w:left="20"/>
              <w:jc w:val="both"/>
            </w:pPr>
            <w:r>
              <w:rPr>
                <w:rFonts w:ascii="Times New Roman"/>
                <w:b w:val="false"/>
                <w:i w:val="false"/>
                <w:color w:val="000000"/>
                <w:sz w:val="20"/>
              </w:rPr>
              <w:t>
бекітілген</w:t>
            </w:r>
          </w:p>
        </w:tc>
      </w:tr>
    </w:tbl>
    <w:bookmarkStart w:name="z9" w:id="3"/>
    <w:p>
      <w:pPr>
        <w:spacing w:after="0"/>
        <w:ind w:left="0"/>
        <w:jc w:val="left"/>
      </w:pPr>
      <w:r>
        <w:rPr>
          <w:rFonts w:ascii="Times New Roman"/>
          <w:b/>
          <w:i w:val="false"/>
          <w:color w:val="000000"/>
        </w:rPr>
        <w:t xml:space="preserve"> Әлеуметтiк көмек көрсетудiң, оның мөлшерлерiн белгiлеудiң</w:t>
      </w:r>
      <w:r>
        <w:rPr>
          <w:rFonts w:ascii="Times New Roman"/>
          <w:b/>
          <w:i w:val="false"/>
          <w:color w:val="000000"/>
        </w:rPr>
        <w:t xml:space="preserve"> және мұқтаж азаматтардың жекелеген санаттарының</w:t>
      </w:r>
      <w:r>
        <w:rPr>
          <w:rFonts w:ascii="Times New Roman"/>
          <w:b/>
          <w:i w:val="false"/>
          <w:color w:val="000000"/>
        </w:rPr>
        <w:t xml:space="preserve"> тiзбесiн айқындаудың қағидаларын бекiту туралы</w:t>
      </w:r>
    </w:p>
    <w:bookmarkEnd w:id="3"/>
    <w:bookmarkStart w:name="z12" w:id="4"/>
    <w:p>
      <w:pPr>
        <w:spacing w:after="0"/>
        <w:ind w:left="0"/>
        <w:jc w:val="both"/>
      </w:pPr>
      <w:r>
        <w:rPr>
          <w:rFonts w:ascii="Times New Roman"/>
          <w:b w:val="false"/>
          <w:i w:val="false"/>
          <w:color w:val="000000"/>
          <w:sz w:val="28"/>
        </w:rPr>
        <w:t xml:space="preserve">
      1. Осы Шет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 xml:space="preserve">қаулысына </w:t>
      </w:r>
      <w:r>
        <w:rPr>
          <w:rFonts w:ascii="Times New Roman"/>
          <w:b w:val="false"/>
          <w:i w:val="false"/>
          <w:color w:val="000000"/>
          <w:sz w:val="28"/>
        </w:rPr>
        <w:t>сәйкес әзірленді және Шет ауданында тұрғылықты тұратын Қазақстан Республикасының азаматтарына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13"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Тақырыбы жаңа редакцияда - Қарағанды облысы Шет аудандық мәслихатының 13.04.2021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6"/>
    <w:p>
      <w:pPr>
        <w:spacing w:after="0"/>
        <w:ind w:left="0"/>
        <w:jc w:val="both"/>
      </w:pPr>
      <w:r>
        <w:rPr>
          <w:rFonts w:ascii="Times New Roman"/>
          <w:b w:val="false"/>
          <w:i w:val="false"/>
          <w:color w:val="000000"/>
          <w:sz w:val="28"/>
        </w:rPr>
        <w:t>
      2. Осы Қағидаларда пайдаланатын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электорондық нысанда мемлекеттік қызметтер көрсетуді қамтамасыз ету үшін Қазақстан Респуликасы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Start w:name="z15" w:id="7"/>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7"/>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Start w:name="z18" w:id="8"/>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8"/>
    <w:bookmarkStart w:name="z19" w:id="9"/>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9"/>
    <w:bookmarkStart w:name="z20" w:id="10"/>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0"/>
    <w:bookmarkStart w:name="z21" w:id="11"/>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Шет аудандық мәслихатының 13.04.2021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көрсетілетін көмек түсініледі.</w:t>
      </w:r>
    </w:p>
    <w:bookmarkEnd w:id="12"/>
    <w:bookmarkStart w:name="z27" w:id="13"/>
    <w:p>
      <w:pPr>
        <w:spacing w:after="0"/>
        <w:ind w:left="0"/>
        <w:jc w:val="both"/>
      </w:pPr>
      <w:r>
        <w:rPr>
          <w:rFonts w:ascii="Times New Roman"/>
          <w:b w:val="false"/>
          <w:i w:val="false"/>
          <w:color w:val="000000"/>
          <w:sz w:val="28"/>
        </w:rPr>
        <w:t>
      4.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Заңында және Қазақстан Республикасының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Заңында көрсетілген адамдарға әлеуметтік көмек осы Қағидаларда көзделген тәртіппен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Шет аудандық мәслихатының 13.04.2021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5. Әлеуметтік көмек бір рет және (немесе) мерзімі (ай сайын, тоқсан сайын, жартыжылдықта 1 рет) көрсетіледі.</w:t>
      </w:r>
    </w:p>
    <w:bookmarkEnd w:id="14"/>
    <w:bookmarkStart w:name="z29" w:id="15"/>
    <w:p>
      <w:pPr>
        <w:spacing w:after="0"/>
        <w:ind w:left="0"/>
        <w:jc w:val="both"/>
      </w:pPr>
      <w:r>
        <w:rPr>
          <w:rFonts w:ascii="Times New Roman"/>
          <w:b w:val="false"/>
          <w:i w:val="false"/>
          <w:color w:val="000000"/>
          <w:sz w:val="28"/>
        </w:rPr>
        <w:t>
      6. Учаскелік және арнайы комиссиялар өз қызметін Шет ауданының әкімдігі бекіткен ережелердің негізінде жүзеге асырады.</w:t>
      </w:r>
    </w:p>
    <w:bookmarkEnd w:id="15"/>
    <w:bookmarkStart w:name="z30" w:id="16"/>
    <w:p>
      <w:pPr>
        <w:spacing w:after="0"/>
        <w:ind w:left="0"/>
        <w:jc w:val="both"/>
      </w:pPr>
      <w:r>
        <w:rPr>
          <w:rFonts w:ascii="Times New Roman"/>
          <w:b w:val="false"/>
          <w:i w:val="false"/>
          <w:color w:val="000000"/>
          <w:sz w:val="28"/>
        </w:rPr>
        <w:t>
      7. Әлеуметтік көмек көрсетілетін атаулы күндер мен мереке күндерінің тізбесі:</w:t>
      </w:r>
    </w:p>
    <w:bookmarkEnd w:id="16"/>
    <w:bookmarkStart w:name="z9" w:id="1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bookmarkEnd w:id="17"/>
    <w:bookmarkStart w:name="z10" w:id="18"/>
    <w:p>
      <w:pPr>
        <w:spacing w:after="0"/>
        <w:ind w:left="0"/>
        <w:jc w:val="both"/>
      </w:pPr>
      <w:r>
        <w:rPr>
          <w:rFonts w:ascii="Times New Roman"/>
          <w:b w:val="false"/>
          <w:i w:val="false"/>
          <w:color w:val="000000"/>
          <w:sz w:val="28"/>
        </w:rPr>
        <w:t>
      2) Чернобыль атомдық электростанциясындағы апат күні-26 сәуір;</w:t>
      </w:r>
    </w:p>
    <w:bookmarkEnd w:id="18"/>
    <w:bookmarkStart w:name="z11" w:id="19"/>
    <w:p>
      <w:pPr>
        <w:spacing w:after="0"/>
        <w:ind w:left="0"/>
        <w:jc w:val="both"/>
      </w:pPr>
      <w:r>
        <w:rPr>
          <w:rFonts w:ascii="Times New Roman"/>
          <w:b w:val="false"/>
          <w:i w:val="false"/>
          <w:color w:val="000000"/>
          <w:sz w:val="28"/>
        </w:rPr>
        <w:t>
      3) Жеңіс күні - 9 мамыр;</w:t>
      </w:r>
    </w:p>
    <w:bookmarkEnd w:id="19"/>
    <w:bookmarkStart w:name="z12" w:id="20"/>
    <w:p>
      <w:pPr>
        <w:spacing w:after="0"/>
        <w:ind w:left="0"/>
        <w:jc w:val="both"/>
      </w:pPr>
      <w:r>
        <w:rPr>
          <w:rFonts w:ascii="Times New Roman"/>
          <w:b w:val="false"/>
          <w:i w:val="false"/>
          <w:color w:val="000000"/>
          <w:sz w:val="28"/>
        </w:rPr>
        <w:t>
      4) Астана күні – 6 шілде;</w:t>
      </w:r>
    </w:p>
    <w:bookmarkEnd w:id="20"/>
    <w:p>
      <w:pPr>
        <w:spacing w:after="0"/>
        <w:ind w:left="0"/>
        <w:jc w:val="both"/>
      </w:pPr>
      <w:r>
        <w:rPr>
          <w:rFonts w:ascii="Times New Roman"/>
          <w:b w:val="false"/>
          <w:i w:val="false"/>
          <w:color w:val="000000"/>
          <w:sz w:val="28"/>
        </w:rPr>
        <w:t>
      5) Қазақстан Республикасының Конституция күні -30 тамыз;</w:t>
      </w:r>
    </w:p>
    <w:p>
      <w:pPr>
        <w:spacing w:after="0"/>
        <w:ind w:left="0"/>
        <w:jc w:val="both"/>
      </w:pPr>
      <w:r>
        <w:rPr>
          <w:rFonts w:ascii="Times New Roman"/>
          <w:b w:val="false"/>
          <w:i w:val="false"/>
          <w:color w:val="000000"/>
          <w:sz w:val="28"/>
        </w:rPr>
        <w:t>
      6) Қазақстан Республикасының Тәуелсіздік күні - 16 желтоқсан.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Шет аудандық мәслихатының 03.09.2019 </w:t>
      </w:r>
      <w:r>
        <w:rPr>
          <w:rFonts w:ascii="Times New Roman"/>
          <w:b w:val="false"/>
          <w:i w:val="false"/>
          <w:color w:val="000000"/>
          <w:sz w:val="28"/>
        </w:rPr>
        <w:t>№ 32/283</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Қарағанды облысы Шет аудандық мәслихатының 13.04.2021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8"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p>
      <w:pPr>
        <w:spacing w:after="0"/>
        <w:ind w:left="0"/>
        <w:jc w:val="both"/>
      </w:pPr>
      <w:r>
        <w:rPr>
          <w:rFonts w:ascii="Times New Roman"/>
          <w:b w:val="false"/>
          <w:i w:val="false"/>
          <w:color w:val="ff0000"/>
          <w:sz w:val="28"/>
        </w:rPr>
        <w:t xml:space="preserve">
      Ескерту. Тақырыбы жаңа редакцияда - Қарағанды облысы Шет аудандық мәслихатының 13.04.2021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9" w:id="22"/>
    <w:p>
      <w:pPr>
        <w:spacing w:after="0"/>
        <w:ind w:left="0"/>
        <w:jc w:val="both"/>
      </w:pPr>
      <w:r>
        <w:rPr>
          <w:rFonts w:ascii="Times New Roman"/>
          <w:b w:val="false"/>
          <w:i w:val="false"/>
          <w:color w:val="000000"/>
          <w:sz w:val="28"/>
        </w:rPr>
        <w:t>
      8. Атаулы күндер мен мереке күндеріне әлеуметтік көмек алушылар тізбесі:</w:t>
      </w:r>
    </w:p>
    <w:bookmarkEnd w:id="22"/>
    <w:bookmarkStart w:name="z40" w:id="23"/>
    <w:p>
      <w:pPr>
        <w:spacing w:after="0"/>
        <w:ind w:left="0"/>
        <w:jc w:val="both"/>
      </w:pPr>
      <w:r>
        <w:rPr>
          <w:rFonts w:ascii="Times New Roman"/>
          <w:b w:val="false"/>
          <w:i w:val="false"/>
          <w:color w:val="000000"/>
          <w:sz w:val="28"/>
        </w:rPr>
        <w:t>
      1) Ұлы Отан соғысының қатысушылары мен мүгедектері;</w:t>
      </w:r>
    </w:p>
    <w:bookmarkEnd w:id="23"/>
    <w:bookmarkStart w:name="z41" w:id="24"/>
    <w:p>
      <w:pPr>
        <w:spacing w:after="0"/>
        <w:ind w:left="0"/>
        <w:jc w:val="both"/>
      </w:pPr>
      <w:r>
        <w:rPr>
          <w:rFonts w:ascii="Times New Roman"/>
          <w:b w:val="false"/>
          <w:i w:val="false"/>
          <w:color w:val="000000"/>
          <w:sz w:val="28"/>
        </w:rPr>
        <w:t>
      2) "Ленинградты қорғағаны үшін" медалімен наградталған адамдар;</w:t>
      </w:r>
    </w:p>
    <w:bookmarkEnd w:id="24"/>
    <w:bookmarkStart w:name="z42" w:id="25"/>
    <w:p>
      <w:pPr>
        <w:spacing w:after="0"/>
        <w:ind w:left="0"/>
        <w:jc w:val="both"/>
      </w:pPr>
      <w:r>
        <w:rPr>
          <w:rFonts w:ascii="Times New Roman"/>
          <w:b w:val="false"/>
          <w:i w:val="false"/>
          <w:color w:val="000000"/>
          <w:sz w:val="28"/>
        </w:rPr>
        <w:t>
      3)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bookmarkEnd w:id="25"/>
    <w:bookmarkStart w:name="z43" w:id="26"/>
    <w:p>
      <w:pPr>
        <w:spacing w:after="0"/>
        <w:ind w:left="0"/>
        <w:jc w:val="both"/>
      </w:pPr>
      <w:r>
        <w:rPr>
          <w:rFonts w:ascii="Times New Roman"/>
          <w:b w:val="false"/>
          <w:i w:val="false"/>
          <w:color w:val="000000"/>
          <w:sz w:val="28"/>
        </w:rPr>
        <w:t>
      4) ҰОС қатысушылары мен мүгедектерінің әйелдері;</w:t>
      </w:r>
    </w:p>
    <w:bookmarkEnd w:id="26"/>
    <w:bookmarkStart w:name="z44" w:id="27"/>
    <w:p>
      <w:pPr>
        <w:spacing w:after="0"/>
        <w:ind w:left="0"/>
        <w:jc w:val="both"/>
      </w:pPr>
      <w:r>
        <w:rPr>
          <w:rFonts w:ascii="Times New Roman"/>
          <w:b w:val="false"/>
          <w:i w:val="false"/>
          <w:color w:val="000000"/>
          <w:sz w:val="28"/>
        </w:rPr>
        <w:t>
      5) ҰОС жылдары кемінде алты ай жұмыс істеген адамдар;</w:t>
      </w:r>
    </w:p>
    <w:bookmarkEnd w:id="27"/>
    <w:bookmarkStart w:name="z45" w:id="28"/>
    <w:p>
      <w:pPr>
        <w:spacing w:after="0"/>
        <w:ind w:left="0"/>
        <w:jc w:val="both"/>
      </w:pPr>
      <w:r>
        <w:rPr>
          <w:rFonts w:ascii="Times New Roman"/>
          <w:b w:val="false"/>
          <w:i w:val="false"/>
          <w:color w:val="000000"/>
          <w:sz w:val="28"/>
        </w:rPr>
        <w:t>
      6) Ауған соғысына қатысқандар;</w:t>
      </w:r>
    </w:p>
    <w:bookmarkEnd w:id="28"/>
    <w:bookmarkStart w:name="z46" w:id="29"/>
    <w:p>
      <w:pPr>
        <w:spacing w:after="0"/>
        <w:ind w:left="0"/>
        <w:jc w:val="both"/>
      </w:pPr>
      <w:r>
        <w:rPr>
          <w:rFonts w:ascii="Times New Roman"/>
          <w:b w:val="false"/>
          <w:i w:val="false"/>
          <w:color w:val="000000"/>
          <w:sz w:val="28"/>
        </w:rPr>
        <w:t>
      7) Чернобыль АЭС-індегі апаттың зардаптарын жоюға қатысқандар;</w:t>
      </w:r>
    </w:p>
    <w:bookmarkEnd w:id="29"/>
    <w:bookmarkStart w:name="z47" w:id="30"/>
    <w:p>
      <w:pPr>
        <w:spacing w:after="0"/>
        <w:ind w:left="0"/>
        <w:jc w:val="both"/>
      </w:pPr>
      <w:r>
        <w:rPr>
          <w:rFonts w:ascii="Times New Roman"/>
          <w:b w:val="false"/>
          <w:i w:val="false"/>
          <w:color w:val="000000"/>
          <w:sz w:val="28"/>
        </w:rPr>
        <w:t>
      8) мүгедек балалар;</w:t>
      </w:r>
    </w:p>
    <w:bookmarkEnd w:id="30"/>
    <w:bookmarkStart w:name="z48" w:id="31"/>
    <w:p>
      <w:pPr>
        <w:spacing w:after="0"/>
        <w:ind w:left="0"/>
        <w:jc w:val="both"/>
      </w:pPr>
      <w:r>
        <w:rPr>
          <w:rFonts w:ascii="Times New Roman"/>
          <w:b w:val="false"/>
          <w:i w:val="false"/>
          <w:color w:val="000000"/>
          <w:sz w:val="28"/>
        </w:rPr>
        <w:t>
      9) жетім балалар;</w:t>
      </w:r>
    </w:p>
    <w:bookmarkEnd w:id="31"/>
    <w:bookmarkStart w:name="z49" w:id="32"/>
    <w:p>
      <w:pPr>
        <w:spacing w:after="0"/>
        <w:ind w:left="0"/>
        <w:jc w:val="both"/>
      </w:pPr>
      <w:r>
        <w:rPr>
          <w:rFonts w:ascii="Times New Roman"/>
          <w:b w:val="false"/>
          <w:i w:val="false"/>
          <w:color w:val="000000"/>
          <w:sz w:val="28"/>
        </w:rPr>
        <w:t>
      10) жетпіс бес жас және одан жоғары жастағы адамдар;</w:t>
      </w:r>
    </w:p>
    <w:bookmarkEnd w:id="32"/>
    <w:bookmarkStart w:name="z50" w:id="33"/>
    <w:p>
      <w:pPr>
        <w:spacing w:after="0"/>
        <w:ind w:left="0"/>
        <w:jc w:val="both"/>
      </w:pPr>
      <w:r>
        <w:rPr>
          <w:rFonts w:ascii="Times New Roman"/>
          <w:b w:val="false"/>
          <w:i w:val="false"/>
          <w:color w:val="000000"/>
          <w:sz w:val="28"/>
        </w:rPr>
        <w:t>
      11) I, II, III топ мүгедектері;</w:t>
      </w:r>
    </w:p>
    <w:bookmarkEnd w:id="33"/>
    <w:p>
      <w:pPr>
        <w:spacing w:after="0"/>
        <w:ind w:left="0"/>
        <w:jc w:val="both"/>
      </w:pPr>
      <w:r>
        <w:rPr>
          <w:rFonts w:ascii="Times New Roman"/>
          <w:b w:val="false"/>
          <w:i w:val="false"/>
          <w:color w:val="000000"/>
          <w:sz w:val="28"/>
        </w:rPr>
        <w:t>
      12) Шет ауданының мектепке дейінгі білім беру ұйымдарында тәрбиеленетін және оқытылатын балалары бар көп балалы және аз қамтылған отбасылар;</w:t>
      </w:r>
    </w:p>
    <w:bookmarkStart w:name="z28" w:id="34"/>
    <w:p>
      <w:pPr>
        <w:spacing w:after="0"/>
        <w:ind w:left="0"/>
        <w:jc w:val="both"/>
      </w:pPr>
      <w:r>
        <w:rPr>
          <w:rFonts w:ascii="Times New Roman"/>
          <w:b w:val="false"/>
          <w:i w:val="false"/>
          <w:color w:val="000000"/>
          <w:sz w:val="28"/>
        </w:rPr>
        <w:t>
      13) басқа мемлекеттердiң аумағындағы ұрыс қимылдарының ардагерлері:</w:t>
      </w:r>
    </w:p>
    <w:bookmarkEnd w:id="34"/>
    <w:bookmarkStart w:name="z29" w:id="35"/>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35"/>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bookmarkStart w:name="z31" w:id="36"/>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36"/>
    <w:bookmarkStart w:name="z32" w:id="37"/>
    <w:p>
      <w:pPr>
        <w:spacing w:after="0"/>
        <w:ind w:left="0"/>
        <w:jc w:val="both"/>
      </w:pPr>
      <w:r>
        <w:rPr>
          <w:rFonts w:ascii="Times New Roman"/>
          <w:b w:val="false"/>
          <w:i w:val="false"/>
          <w:color w:val="000000"/>
          <w:sz w:val="28"/>
        </w:rPr>
        <w:t>
      14) жаппай саяси қуғын-сүргiндер құрбандары.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Шет аудандық мәслихатының 13.04.2021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көрсетілетін әлеуметтік көмектің мөлшері Шет ауданы әкімдігінің келісімі бойынша белгіленеді.</w:t>
      </w:r>
    </w:p>
    <w:bookmarkEnd w:id="38"/>
    <w:bookmarkStart w:name="z52" w:id="39"/>
    <w:p>
      <w:pPr>
        <w:spacing w:after="0"/>
        <w:ind w:left="0"/>
        <w:jc w:val="both"/>
      </w:pPr>
      <w:r>
        <w:rPr>
          <w:rFonts w:ascii="Times New Roman"/>
          <w:b w:val="false"/>
          <w:i w:val="false"/>
          <w:color w:val="000000"/>
          <w:sz w:val="28"/>
        </w:rPr>
        <w:t>
      10. Азаматтарды өмірлік қиын жағдай туындаған кезде мұқтаждар санатына жатқызу үшін негіз болып табылатындар:</w:t>
      </w:r>
    </w:p>
    <w:bookmarkEnd w:id="39"/>
    <w:bookmarkStart w:name="z157" w:id="40"/>
    <w:p>
      <w:pPr>
        <w:spacing w:after="0"/>
        <w:ind w:left="0"/>
        <w:jc w:val="both"/>
      </w:pPr>
      <w:r>
        <w:rPr>
          <w:rFonts w:ascii="Times New Roman"/>
          <w:b w:val="false"/>
          <w:i w:val="false"/>
          <w:color w:val="000000"/>
          <w:sz w:val="28"/>
        </w:rPr>
        <w:t>
      1) азаматқа (отбасына) немесе оның мүлкіне табиғи зілзала немесе өрттің салдарынан зиян келтірілсе;</w:t>
      </w:r>
    </w:p>
    <w:bookmarkEnd w:id="40"/>
    <w:bookmarkStart w:name="z158" w:id="41"/>
    <w:p>
      <w:pPr>
        <w:spacing w:after="0"/>
        <w:ind w:left="0"/>
        <w:jc w:val="both"/>
      </w:pPr>
      <w:r>
        <w:rPr>
          <w:rFonts w:ascii="Times New Roman"/>
          <w:b w:val="false"/>
          <w:i w:val="false"/>
          <w:color w:val="000000"/>
          <w:sz w:val="28"/>
        </w:rPr>
        <w:t>
      2) амбулаториялық емделу кезінде, әлеуметтік мәні бар туберкулез ауруы, адамның иммунитет тапшылығы вирусын тасымалдаушы және адамның иммунитет тапшылығы вирусынан пайда болған әлеуметтік мәні бар ауруы болса;</w:t>
      </w:r>
    </w:p>
    <w:bookmarkEnd w:id="41"/>
    <w:bookmarkStart w:name="z159" w:id="42"/>
    <w:p>
      <w:pPr>
        <w:spacing w:after="0"/>
        <w:ind w:left="0"/>
        <w:jc w:val="both"/>
      </w:pPr>
      <w:r>
        <w:rPr>
          <w:rFonts w:ascii="Times New Roman"/>
          <w:b w:val="false"/>
          <w:i w:val="false"/>
          <w:color w:val="000000"/>
          <w:sz w:val="28"/>
        </w:rPr>
        <w:t>
      3) өмірлік қиын жағдай туындаған кезде әлеуметтік көмек азаматтың (отбасының) айлық орташа табысы ең төменгі күнкөріс деңгейінің 1 еселік мөлшерден аспайтын жағдайда ұсынылады;</w:t>
      </w:r>
    </w:p>
    <w:bookmarkEnd w:id="42"/>
    <w:bookmarkStart w:name="z160" w:id="43"/>
    <w:p>
      <w:pPr>
        <w:spacing w:after="0"/>
        <w:ind w:left="0"/>
        <w:jc w:val="both"/>
      </w:pPr>
      <w:r>
        <w:rPr>
          <w:rFonts w:ascii="Times New Roman"/>
          <w:b w:val="false"/>
          <w:i w:val="false"/>
          <w:color w:val="000000"/>
          <w:sz w:val="28"/>
        </w:rPr>
        <w:t>
      4) Қазақстан Республикасының заңнамасында көзделген негіздемелер.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Шет аудандық мәслихатының 22.06.2022 </w:t>
      </w:r>
      <w:r>
        <w:rPr>
          <w:rFonts w:ascii="Times New Roman"/>
          <w:b w:val="false"/>
          <w:i w:val="false"/>
          <w:color w:val="000000"/>
          <w:sz w:val="28"/>
        </w:rPr>
        <w:t>№ 13/157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11. Өмірлік қиын жағдай туындаған кезде әлеуметтік көмектің шекті мөлшерлері:</w:t>
      </w:r>
    </w:p>
    <w:bookmarkEnd w:id="44"/>
    <w:bookmarkStart w:name="z161"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2), 3) тармақшаларында көзделген негіздер бойынша бір рет 30 (отыз) айлық есептік көрсеткіштен аспайтын көрсеткішті құрайды;</w:t>
      </w:r>
    </w:p>
    <w:bookmarkEnd w:id="45"/>
    <w:bookmarkStart w:name="z162"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4) тармақшасында көзделген негіздер бойынша бір рет 10 (он) айлық есептік көрсеткіштен аспайтын көрсеткішті құрайды.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Шет аудандық мәслихатының 22.06.2022 </w:t>
      </w:r>
      <w:r>
        <w:rPr>
          <w:rFonts w:ascii="Times New Roman"/>
          <w:b w:val="false"/>
          <w:i w:val="false"/>
          <w:color w:val="ff0000"/>
          <w:sz w:val="28"/>
        </w:rPr>
        <w:t>№ 13/157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7"/>
    <w:bookmarkStart w:name="z59" w:id="48"/>
    <w:p>
      <w:pPr>
        <w:spacing w:after="0"/>
        <w:ind w:left="0"/>
        <w:jc w:val="both"/>
      </w:pPr>
      <w:r>
        <w:rPr>
          <w:rFonts w:ascii="Times New Roman"/>
          <w:b w:val="false"/>
          <w:i w:val="false"/>
          <w:color w:val="000000"/>
          <w:sz w:val="28"/>
        </w:rPr>
        <w:t>
      13. Өмірлік қиын жағдай туындаған кезде әлеуметтік көмекке өтініш беру мерзімі:</w:t>
      </w:r>
    </w:p>
    <w:bookmarkEnd w:id="48"/>
    <w:bookmarkStart w:name="z60" w:id="49"/>
    <w:p>
      <w:pPr>
        <w:spacing w:after="0"/>
        <w:ind w:left="0"/>
        <w:jc w:val="both"/>
      </w:pPr>
      <w:r>
        <w:rPr>
          <w:rFonts w:ascii="Times New Roman"/>
          <w:b w:val="false"/>
          <w:i w:val="false"/>
          <w:color w:val="000000"/>
          <w:sz w:val="28"/>
        </w:rPr>
        <w:t>
      жағдай туындаған күннен бастап алты ай ішінде.</w:t>
      </w:r>
    </w:p>
    <w:bookmarkEnd w:id="49"/>
    <w:bookmarkStart w:name="z61" w:id="50"/>
    <w:p>
      <w:pPr>
        <w:spacing w:after="0"/>
        <w:ind w:left="0"/>
        <w:jc w:val="left"/>
      </w:pPr>
      <w:r>
        <w:rPr>
          <w:rFonts w:ascii="Times New Roman"/>
          <w:b/>
          <w:i w:val="false"/>
          <w:color w:val="000000"/>
        </w:rPr>
        <w:t xml:space="preserve"> 3-тарау. Әлеуметтік көмек көрсету тәртібі</w:t>
      </w:r>
    </w:p>
    <w:bookmarkEnd w:id="50"/>
    <w:p>
      <w:pPr>
        <w:spacing w:after="0"/>
        <w:ind w:left="0"/>
        <w:jc w:val="both"/>
      </w:pPr>
      <w:r>
        <w:rPr>
          <w:rFonts w:ascii="Times New Roman"/>
          <w:b w:val="false"/>
          <w:i w:val="false"/>
          <w:color w:val="ff0000"/>
          <w:sz w:val="28"/>
        </w:rPr>
        <w:t xml:space="preserve">
      Ескерту. Тақырыбы жаңа редакцияда - Қарағанды облысы Шет аудандық мәслихатының 13.04.2021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2" w:id="51"/>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ұйымдардың ұсынымына сәйкес уәкілетті орган қалыптастырған тізім бойынша көрсетіледі.</w:t>
      </w:r>
    </w:p>
    <w:bookmarkEnd w:id="51"/>
    <w:bookmarkStart w:name="z63" w:id="52"/>
    <w:p>
      <w:pPr>
        <w:spacing w:after="0"/>
        <w:ind w:left="0"/>
        <w:jc w:val="both"/>
      </w:pPr>
      <w:r>
        <w:rPr>
          <w:rFonts w:ascii="Times New Roman"/>
          <w:b w:val="false"/>
          <w:i w:val="false"/>
          <w:color w:val="000000"/>
          <w:sz w:val="28"/>
        </w:rPr>
        <w:t>
      15.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52"/>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 ;</w:t>
      </w:r>
    </w:p>
    <w:bookmarkStart w:name="z40" w:id="53"/>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53"/>
    <w:bookmarkStart w:name="z41" w:id="54"/>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Қарағанды облысы Шет аудандық мәслихатының 13.04.2021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16. Салыстырып тексеру үшін құжаттардың төлнұсқалары ұсынылады, содан кейін құжаттардың төлнұсқалары өтініш берушіге қайтарылады.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облысы Шет аудандық мәслихатының 13.04.2021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Алынып тасталды - Қарағанды облысы Шет аудандық мәслихатының 27.03.2020 </w:t>
      </w:r>
      <w:r>
        <w:rPr>
          <w:rFonts w:ascii="Times New Roman"/>
          <w:b w:val="false"/>
          <w:i w:val="false"/>
          <w:color w:val="ff0000"/>
          <w:sz w:val="28"/>
        </w:rPr>
        <w:t>№ 37/341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p>
    <w:bookmarkEnd w:id="57"/>
    <w:bookmarkStart w:name="z72" w:id="58"/>
    <w:p>
      <w:pPr>
        <w:spacing w:after="0"/>
        <w:ind w:left="0"/>
        <w:jc w:val="both"/>
      </w:pP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8"/>
    <w:bookmarkStart w:name="z73" w:id="59"/>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9"/>
    <w:bookmarkStart w:name="z74" w:id="60"/>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0"/>
    <w:bookmarkStart w:name="z75" w:id="61"/>
    <w:p>
      <w:pPr>
        <w:spacing w:after="0"/>
        <w:ind w:left="0"/>
        <w:jc w:val="both"/>
      </w:pPr>
      <w:r>
        <w:rPr>
          <w:rFonts w:ascii="Times New Roman"/>
          <w:b w:val="false"/>
          <w:i w:val="false"/>
          <w:color w:val="000000"/>
          <w:sz w:val="28"/>
        </w:rPr>
        <w:t>
      21.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1"/>
    <w:bookmarkStart w:name="z76" w:id="62"/>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2"/>
    <w:bookmarkStart w:name="z77" w:id="63"/>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3"/>
    <w:bookmarkStart w:name="z78"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 xml:space="preserve">19-тармақтарында </w:t>
      </w:r>
      <w:r>
        <w:rPr>
          <w:rFonts w:ascii="Times New Roman"/>
          <w:b w:val="false"/>
          <w:i w:val="false"/>
          <w:color w:val="000000"/>
          <w:sz w:val="28"/>
        </w:rPr>
        <w:t>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4"/>
    <w:bookmarkStart w:name="z79" w:id="65"/>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5"/>
    <w:bookmarkStart w:name="z156" w:id="66"/>
    <w:p>
      <w:pPr>
        <w:spacing w:after="0"/>
        <w:ind w:left="0"/>
        <w:jc w:val="both"/>
      </w:pPr>
      <w:r>
        <w:rPr>
          <w:rFonts w:ascii="Times New Roman"/>
          <w:b w:val="false"/>
          <w:i w:val="false"/>
          <w:color w:val="000000"/>
          <w:sz w:val="28"/>
        </w:rPr>
        <w:t>
      24-1. Өмірлік қиын жағдай туындаған кезде әлеуметтік көмек көрсетуден бас тарту:</w:t>
      </w:r>
    </w:p>
    <w:bookmarkEnd w:id="66"/>
    <w:bookmarkStart w:name="z16" w:id="6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7"/>
    <w:bookmarkStart w:name="z17" w:id="6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8"/>
    <w:bookmarkStart w:name="z163" w:id="69"/>
    <w:p>
      <w:pPr>
        <w:spacing w:after="0"/>
        <w:ind w:left="0"/>
        <w:jc w:val="both"/>
      </w:pPr>
      <w:r>
        <w:rPr>
          <w:rFonts w:ascii="Times New Roman"/>
          <w:b w:val="false"/>
          <w:i w:val="false"/>
          <w:color w:val="000000"/>
          <w:sz w:val="28"/>
        </w:rPr>
        <w:t>
      3) адамның (отбасының) жан басына шаққандағы айлық орташа табысы белгіленген ең төмен күнкөріс деңгейінен артқан жағдайларда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24-1 тармақпен толықтырылды - Қарағанды облысы Шет аудандық мәслихатының 27.03.2020 </w:t>
      </w:r>
      <w:r>
        <w:rPr>
          <w:rFonts w:ascii="Times New Roman"/>
          <w:b w:val="false"/>
          <w:i w:val="false"/>
          <w:color w:val="ff0000"/>
          <w:sz w:val="28"/>
        </w:rPr>
        <w:t>№ 37/341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25. </w:t>
      </w:r>
      <w:r>
        <w:rPr>
          <w:rFonts w:ascii="Times New Roman"/>
          <w:b w:val="false"/>
          <w:i w:val="false"/>
          <w:color w:val="ff0000"/>
          <w:sz w:val="28"/>
        </w:rPr>
        <w:t xml:space="preserve">Алынып тасталды - Қарағанды облысы Шет аудандық мәслихатының 04.10.2018 </w:t>
      </w:r>
      <w:r>
        <w:rPr>
          <w:rFonts w:ascii="Times New Roman"/>
          <w:b w:val="false"/>
          <w:i w:val="false"/>
          <w:color w:val="ff0000"/>
          <w:sz w:val="28"/>
        </w:rPr>
        <w:t>№ 24/209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26. Алынып тасталды - Қарағанды облысы Шет аудандық мәслихатының 23.06.2016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Алынып тасталды - Қарағанды облысы Шет аудандық мәслихатының 27.03.2020 </w:t>
      </w:r>
      <w:r>
        <w:rPr>
          <w:rFonts w:ascii="Times New Roman"/>
          <w:b w:val="false"/>
          <w:i w:val="false"/>
          <w:color w:val="ff0000"/>
          <w:sz w:val="28"/>
        </w:rPr>
        <w:t>№ 37/341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 Алынып тасталды - Қарағанды облысы Шет аудандық мәслихатының 27.03.2020 </w:t>
      </w:r>
      <w:r>
        <w:rPr>
          <w:rFonts w:ascii="Times New Roman"/>
          <w:b w:val="false"/>
          <w:i w:val="false"/>
          <w:color w:val="ff0000"/>
          <w:sz w:val="28"/>
        </w:rPr>
        <w:t>№ 37/341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26-3. Алынып тасталды - Қарағанды облысы Шет аудандық мәслихатының 27.03.2020 </w:t>
      </w:r>
      <w:r>
        <w:rPr>
          <w:rFonts w:ascii="Times New Roman"/>
          <w:b w:val="false"/>
          <w:i w:val="false"/>
          <w:color w:val="ff0000"/>
          <w:sz w:val="28"/>
        </w:rPr>
        <w:t>№ 37/341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26-4. Алынып тасталды - Қарағанды облысы Шет аудандық мәслихатының 27.03.2020 </w:t>
      </w:r>
      <w:r>
        <w:rPr>
          <w:rFonts w:ascii="Times New Roman"/>
          <w:b w:val="false"/>
          <w:i w:val="false"/>
          <w:color w:val="ff0000"/>
          <w:sz w:val="28"/>
        </w:rPr>
        <w:t>№ 37/341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85" w:id="70"/>
    <w:p>
      <w:pPr>
        <w:spacing w:after="0"/>
        <w:ind w:left="0"/>
        <w:jc w:val="both"/>
      </w:pPr>
      <w:r>
        <w:rPr>
          <w:rFonts w:ascii="Times New Roman"/>
          <w:b w:val="false"/>
          <w:i w:val="false"/>
          <w:color w:val="000000"/>
          <w:sz w:val="28"/>
        </w:rPr>
        <w:t>
       27. Әлеуметтік көмек ұсынуға шығыстарды қаржыландыру Шет ауданының бюджетінде көзделген ағымдағы қаржы жылына арналған қаражат шегінде жүзеге асырылады.</w:t>
      </w:r>
    </w:p>
    <w:bookmarkEnd w:id="70"/>
    <w:bookmarkStart w:name="z86" w:id="71"/>
    <w:p>
      <w:pPr>
        <w:spacing w:after="0"/>
        <w:ind w:left="0"/>
        <w:jc w:val="left"/>
      </w:pPr>
      <w:r>
        <w:rPr>
          <w:rFonts w:ascii="Times New Roman"/>
          <w:b/>
          <w:i w:val="false"/>
          <w:color w:val="000000"/>
        </w:rPr>
        <w:t xml:space="preserve"> 4-тарау. Көрсетілетін әлеуметтік көмекті тоқтату және қайтару негіздемелері</w:t>
      </w:r>
    </w:p>
    <w:bookmarkEnd w:id="71"/>
    <w:p>
      <w:pPr>
        <w:spacing w:after="0"/>
        <w:ind w:left="0"/>
        <w:jc w:val="both"/>
      </w:pPr>
      <w:r>
        <w:rPr>
          <w:rFonts w:ascii="Times New Roman"/>
          <w:b w:val="false"/>
          <w:i w:val="false"/>
          <w:color w:val="ff0000"/>
          <w:sz w:val="28"/>
        </w:rPr>
        <w:t xml:space="preserve">
      Ескерту. Тақырыбы жаңа редакцияда - Қарағанды облысы Шет аудандық мәслихатының 13.04.2021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7" w:id="72"/>
    <w:p>
      <w:pPr>
        <w:spacing w:after="0"/>
        <w:ind w:left="0"/>
        <w:jc w:val="both"/>
      </w:pPr>
      <w:r>
        <w:rPr>
          <w:rFonts w:ascii="Times New Roman"/>
          <w:b w:val="false"/>
          <w:i w:val="false"/>
          <w:color w:val="000000"/>
          <w:sz w:val="28"/>
        </w:rPr>
        <w:t>
      28. Әлеуметтік көмек:</w:t>
      </w:r>
    </w:p>
    <w:bookmarkEnd w:id="72"/>
    <w:bookmarkStart w:name="z88" w:id="73"/>
    <w:p>
      <w:pPr>
        <w:spacing w:after="0"/>
        <w:ind w:left="0"/>
        <w:jc w:val="both"/>
      </w:pPr>
      <w:r>
        <w:rPr>
          <w:rFonts w:ascii="Times New Roman"/>
          <w:b w:val="false"/>
          <w:i w:val="false"/>
          <w:color w:val="000000"/>
          <w:sz w:val="28"/>
        </w:rPr>
        <w:t>
      1) алушы қайтыс болған;</w:t>
      </w:r>
    </w:p>
    <w:bookmarkEnd w:id="73"/>
    <w:bookmarkStart w:name="z89" w:id="7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4"/>
    <w:bookmarkStart w:name="z90" w:id="7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5"/>
    <w:bookmarkStart w:name="z91" w:id="7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6"/>
    <w:bookmarkStart w:name="z92" w:id="7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7"/>
    <w:bookmarkStart w:name="z93" w:id="78"/>
    <w:p>
      <w:pPr>
        <w:spacing w:after="0"/>
        <w:ind w:left="0"/>
        <w:jc w:val="both"/>
      </w:pPr>
      <w:r>
        <w:rPr>
          <w:rFonts w:ascii="Times New Roman"/>
          <w:b w:val="false"/>
          <w:i w:val="false"/>
          <w:color w:val="000000"/>
          <w:sz w:val="28"/>
        </w:rPr>
        <w:t>
      29. Артық төленген сомалар ерікті немесе Қазақстан Республикасының заңнамасында белгіленген өзгеше тәртіппен қайтаруға жатады.</w:t>
      </w:r>
    </w:p>
    <w:bookmarkEnd w:id="78"/>
    <w:bookmarkStart w:name="z94" w:id="79"/>
    <w:p>
      <w:pPr>
        <w:spacing w:after="0"/>
        <w:ind w:left="0"/>
        <w:jc w:val="left"/>
      </w:pPr>
      <w:r>
        <w:rPr>
          <w:rFonts w:ascii="Times New Roman"/>
          <w:b/>
          <w:i w:val="false"/>
          <w:color w:val="000000"/>
        </w:rPr>
        <w:t xml:space="preserve"> 5-тарау. Қорытынды ереже</w:t>
      </w:r>
    </w:p>
    <w:bookmarkEnd w:id="79"/>
    <w:p>
      <w:pPr>
        <w:spacing w:after="0"/>
        <w:ind w:left="0"/>
        <w:jc w:val="both"/>
      </w:pPr>
      <w:r>
        <w:rPr>
          <w:rFonts w:ascii="Times New Roman"/>
          <w:b w:val="false"/>
          <w:i w:val="false"/>
          <w:color w:val="ff0000"/>
          <w:sz w:val="28"/>
        </w:rPr>
        <w:t xml:space="preserve">
      Ескерту. Тақырыбы жаңа редакцияда - Қарағанды облысы Шет аудандық мәслихатының 13.04.2021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5" w:id="80"/>
    <w:p>
      <w:pPr>
        <w:spacing w:after="0"/>
        <w:ind w:left="0"/>
        <w:jc w:val="both"/>
      </w:pPr>
      <w:r>
        <w:rPr>
          <w:rFonts w:ascii="Times New Roman"/>
          <w:b w:val="false"/>
          <w:i w:val="false"/>
          <w:color w:val="000000"/>
          <w:sz w:val="28"/>
        </w:rPr>
        <w:t>
      30. Әлеуметтік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Қарағанды облысы Шет аудандық мәслихатының 22.12.2015 </w:t>
      </w:r>
      <w:r>
        <w:rPr>
          <w:rFonts w:ascii="Times New Roman"/>
          <w:b w:val="false"/>
          <w:i w:val="false"/>
          <w:color w:val="ff0000"/>
          <w:sz w:val="28"/>
        </w:rPr>
        <w:t>№ 36/309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Шет ауданы бойынша</w:t>
            </w:r>
          </w:p>
          <w:bookmarkEnd w:id="81"/>
          <w:p>
            <w:pPr>
              <w:spacing w:after="20"/>
              <w:ind w:left="20"/>
              <w:jc w:val="both"/>
            </w:pPr>
            <w:r>
              <w:rPr>
                <w:rFonts w:ascii="Times New Roman"/>
                <w:b w:val="false"/>
                <w:i w:val="false"/>
                <w:color w:val="000000"/>
                <w:sz w:val="20"/>
              </w:rPr>
              <w:t>
әлеуметтік көмек көрсетудің,оның</w:t>
            </w:r>
          </w:p>
          <w:p>
            <w:pPr>
              <w:spacing w:after="20"/>
              <w:ind w:left="20"/>
              <w:jc w:val="both"/>
            </w:pPr>
            <w:r>
              <w:rPr>
                <w:rFonts w:ascii="Times New Roman"/>
                <w:b w:val="false"/>
                <w:i w:val="false"/>
                <w:color w:val="000000"/>
                <w:sz w:val="20"/>
              </w:rPr>
              <w:t>
мөлшерлерін белгілеудің және мұқтаж</w:t>
            </w:r>
          </w:p>
          <w:p>
            <w:pPr>
              <w:spacing w:after="20"/>
              <w:ind w:left="20"/>
              <w:jc w:val="both"/>
            </w:pPr>
            <w:r>
              <w:rPr>
                <w:rFonts w:ascii="Times New Roman"/>
                <w:b w:val="false"/>
                <w:i w:val="false"/>
                <w:color w:val="000000"/>
                <w:sz w:val="20"/>
              </w:rPr>
              <w:t>
азаматтардың жекелеген санаттарының</w:t>
            </w:r>
          </w:p>
          <w:p>
            <w:pPr>
              <w:spacing w:after="20"/>
              <w:ind w:left="20"/>
              <w:jc w:val="both"/>
            </w:pPr>
            <w:r>
              <w:rPr>
                <w:rFonts w:ascii="Times New Roman"/>
                <w:b w:val="false"/>
                <w:i w:val="false"/>
                <w:color w:val="000000"/>
                <w:sz w:val="20"/>
              </w:rPr>
              <w:t>
тізбесін айқындаудың қағидаларына 1-қосымша</w:t>
            </w:r>
          </w:p>
        </w:tc>
      </w:tr>
    </w:tbl>
    <w:bookmarkStart w:name="z97" w:id="82"/>
    <w:p>
      <w:pPr>
        <w:spacing w:after="0"/>
        <w:ind w:left="0"/>
        <w:jc w:val="both"/>
      </w:pPr>
      <w:r>
        <w:rPr>
          <w:rFonts w:ascii="Times New Roman"/>
          <w:b w:val="false"/>
          <w:i w:val="false"/>
          <w:color w:val="000000"/>
          <w:sz w:val="28"/>
        </w:rPr>
        <w:t>
      Отбасыны тіркеу нөмірі ____________</w:t>
      </w:r>
    </w:p>
    <w:bookmarkEnd w:id="82"/>
    <w:bookmarkStart w:name="z98" w:id="83"/>
    <w:p>
      <w:pPr>
        <w:spacing w:after="0"/>
        <w:ind w:left="0"/>
        <w:jc w:val="left"/>
      </w:pPr>
      <w:r>
        <w:rPr>
          <w:rFonts w:ascii="Times New Roman"/>
          <w:b/>
          <w:i w:val="false"/>
          <w:color w:val="000000"/>
        </w:rPr>
        <w:t xml:space="preserve"> Өтініш берушінің отбасы құрамы туралы мәліметтер</w:t>
      </w:r>
    </w:p>
    <w:bookmarkEnd w:id="83"/>
    <w:p>
      <w:pPr>
        <w:spacing w:after="0"/>
        <w:ind w:left="0"/>
        <w:jc w:val="both"/>
      </w:pPr>
      <w:r>
        <w:rPr>
          <w:rFonts w:ascii="Times New Roman"/>
          <w:b w:val="false"/>
          <w:i w:val="false"/>
          <w:color w:val="ff0000"/>
          <w:sz w:val="28"/>
        </w:rPr>
        <w:t xml:space="preserve">
      Ескерту. 1-қосымша алынып тасталды - Қарағанды облысы Шет аудандық мәслихатының 13.04.2021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бойынша</w:t>
            </w:r>
          </w:p>
          <w:p>
            <w:pPr>
              <w:spacing w:after="20"/>
              <w:ind w:left="20"/>
              <w:jc w:val="both"/>
            </w:pPr>
            <w:r>
              <w:rPr>
                <w:rFonts w:ascii="Times New Roman"/>
                <w:b w:val="false"/>
                <w:i w:val="false"/>
                <w:color w:val="000000"/>
                <w:sz w:val="20"/>
              </w:rPr>
              <w:t>
әлеуметтік көмек көрсетудің, оның мөлшерлерін белгілеудің және мұқтаж</w:t>
            </w:r>
          </w:p>
          <w:p>
            <w:pPr>
              <w:spacing w:after="20"/>
              <w:ind w:left="20"/>
              <w:jc w:val="both"/>
            </w:pPr>
            <w:r>
              <w:rPr>
                <w:rFonts w:ascii="Times New Roman"/>
                <w:b w:val="false"/>
                <w:i w:val="false"/>
                <w:color w:val="000000"/>
                <w:sz w:val="20"/>
              </w:rPr>
              <w:t>
азаматтардың жекелеген санаттарының</w:t>
            </w:r>
          </w:p>
          <w:p>
            <w:pPr>
              <w:spacing w:after="20"/>
              <w:ind w:left="20"/>
              <w:jc w:val="both"/>
            </w:pPr>
            <w:r>
              <w:rPr>
                <w:rFonts w:ascii="Times New Roman"/>
                <w:b w:val="false"/>
                <w:i w:val="false"/>
                <w:color w:val="000000"/>
                <w:sz w:val="20"/>
              </w:rPr>
              <w:t>
тізбесін айқындаудың қағидаларына 2-қосымша</w:t>
            </w:r>
          </w:p>
        </w:tc>
      </w:tr>
    </w:tbl>
    <w:bookmarkStart w:name="z109" w:id="84"/>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84"/>
    <w:p>
      <w:pPr>
        <w:spacing w:after="0"/>
        <w:ind w:left="0"/>
        <w:jc w:val="both"/>
      </w:pPr>
      <w:r>
        <w:rPr>
          <w:rFonts w:ascii="Times New Roman"/>
          <w:b w:val="false"/>
          <w:i w:val="false"/>
          <w:color w:val="ff0000"/>
          <w:sz w:val="28"/>
        </w:rPr>
        <w:t xml:space="preserve">
      Ескерту. 2-қосымша жаңа редакцияда - Қарағанды облысы Шет аудандық мәслихатының 13.04.2021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0" w:id="85"/>
    <w:p>
      <w:pPr>
        <w:spacing w:after="0"/>
        <w:ind w:left="0"/>
        <w:jc w:val="both"/>
      </w:pPr>
      <w:r>
        <w:rPr>
          <w:rFonts w:ascii="Times New Roman"/>
          <w:b w:val="false"/>
          <w:i w:val="false"/>
          <w:color w:val="000000"/>
          <w:sz w:val="28"/>
        </w:rPr>
        <w:t>
      20____ жылғы "___"_______</w:t>
      </w:r>
    </w:p>
    <w:bookmarkEnd w:id="85"/>
    <w:bookmarkStart w:name="z53" w:id="86"/>
    <w:p>
      <w:pPr>
        <w:spacing w:after="0"/>
        <w:ind w:left="0"/>
        <w:jc w:val="both"/>
      </w:pPr>
      <w:r>
        <w:rPr>
          <w:rFonts w:ascii="Times New Roman"/>
          <w:b w:val="false"/>
          <w:i w:val="false"/>
          <w:color w:val="000000"/>
          <w:sz w:val="28"/>
        </w:rPr>
        <w:t>
      ________________________________________________________________________</w:t>
      </w:r>
    </w:p>
    <w:bookmarkEnd w:id="86"/>
    <w:bookmarkStart w:name="z54" w:id="87"/>
    <w:p>
      <w:pPr>
        <w:spacing w:after="0"/>
        <w:ind w:left="0"/>
        <w:jc w:val="both"/>
      </w:pPr>
      <w:r>
        <w:rPr>
          <w:rFonts w:ascii="Times New Roman"/>
          <w:b w:val="false"/>
          <w:i w:val="false"/>
          <w:color w:val="000000"/>
          <w:sz w:val="28"/>
        </w:rPr>
        <w:t>
      (елді мекен)</w:t>
      </w:r>
    </w:p>
    <w:bookmarkEnd w:id="87"/>
    <w:bookmarkStart w:name="z55" w:id="88"/>
    <w:p>
      <w:pPr>
        <w:spacing w:after="0"/>
        <w:ind w:left="0"/>
        <w:jc w:val="both"/>
      </w:pPr>
      <w:r>
        <w:rPr>
          <w:rFonts w:ascii="Times New Roman"/>
          <w:b w:val="false"/>
          <w:i w:val="false"/>
          <w:color w:val="000000"/>
          <w:sz w:val="28"/>
        </w:rPr>
        <w:t>
      1. Өтініш берушінің тегі, аты, әкесінің аты (бар болса) ________________________</w:t>
      </w:r>
    </w:p>
    <w:bookmarkEnd w:id="88"/>
    <w:bookmarkStart w:name="z56" w:id="89"/>
    <w:p>
      <w:pPr>
        <w:spacing w:after="0"/>
        <w:ind w:left="0"/>
        <w:jc w:val="both"/>
      </w:pPr>
      <w:r>
        <w:rPr>
          <w:rFonts w:ascii="Times New Roman"/>
          <w:b w:val="false"/>
          <w:i w:val="false"/>
          <w:color w:val="000000"/>
          <w:sz w:val="28"/>
        </w:rPr>
        <w:t>
      _______________________________________________________________________</w:t>
      </w:r>
    </w:p>
    <w:bookmarkEnd w:id="89"/>
    <w:bookmarkStart w:name="z57" w:id="90"/>
    <w:p>
      <w:pPr>
        <w:spacing w:after="0"/>
        <w:ind w:left="0"/>
        <w:jc w:val="both"/>
      </w:pPr>
      <w:r>
        <w:rPr>
          <w:rFonts w:ascii="Times New Roman"/>
          <w:b w:val="false"/>
          <w:i w:val="false"/>
          <w:color w:val="000000"/>
          <w:sz w:val="28"/>
        </w:rPr>
        <w:t>
      2. Тұратын мекенжайы ___________________________________________________</w:t>
      </w:r>
    </w:p>
    <w:bookmarkEnd w:id="90"/>
    <w:bookmarkStart w:name="z58" w:id="91"/>
    <w:p>
      <w:pPr>
        <w:spacing w:after="0"/>
        <w:ind w:left="0"/>
        <w:jc w:val="both"/>
      </w:pPr>
      <w:r>
        <w:rPr>
          <w:rFonts w:ascii="Times New Roman"/>
          <w:b w:val="false"/>
          <w:i w:val="false"/>
          <w:color w:val="000000"/>
          <w:sz w:val="28"/>
        </w:rPr>
        <w:t>
      _______________________________________________________________________</w:t>
      </w:r>
    </w:p>
    <w:bookmarkEnd w:id="91"/>
    <w:bookmarkStart w:name="z59" w:id="92"/>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w:t>
      </w:r>
    </w:p>
    <w:bookmarkEnd w:id="92"/>
    <w:bookmarkStart w:name="z60" w:id="93"/>
    <w:p>
      <w:pPr>
        <w:spacing w:after="0"/>
        <w:ind w:left="0"/>
        <w:jc w:val="both"/>
      </w:pPr>
      <w:r>
        <w:rPr>
          <w:rFonts w:ascii="Times New Roman"/>
          <w:b w:val="false"/>
          <w:i w:val="false"/>
          <w:color w:val="000000"/>
          <w:sz w:val="28"/>
        </w:rPr>
        <w:t>
      __________________________________________________________________________</w:t>
      </w:r>
    </w:p>
    <w:bookmarkEnd w:id="93"/>
    <w:p>
      <w:pPr>
        <w:spacing w:after="0"/>
        <w:ind w:left="0"/>
        <w:jc w:val="both"/>
      </w:pPr>
      <w:r>
        <w:rPr>
          <w:rFonts w:ascii="Times New Roman"/>
          <w:b w:val="false"/>
          <w:i w:val="false"/>
          <w:color w:val="000000"/>
          <w:sz w:val="28"/>
        </w:rPr>
        <w:t>
      __________________________________________________________________________.</w:t>
      </w:r>
    </w:p>
    <w:bookmarkStart w:name="z62" w:id="94"/>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Еңбекке жарамды барлығы _________ адам. </w:t>
      </w:r>
    </w:p>
    <w:bookmarkStart w:name="z64" w:id="95"/>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95"/>
    <w:bookmarkStart w:name="z65" w:id="96"/>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96"/>
    <w:bookmarkStart w:name="z66" w:id="97"/>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қажет)_________________________________________________________________________</w:t>
      </w:r>
    </w:p>
    <w:bookmarkEnd w:id="97"/>
    <w:bookmarkStart w:name="z67" w:id="98"/>
    <w:p>
      <w:pPr>
        <w:spacing w:after="0"/>
        <w:ind w:left="0"/>
        <w:jc w:val="both"/>
      </w:pPr>
      <w:r>
        <w:rPr>
          <w:rFonts w:ascii="Times New Roman"/>
          <w:b w:val="false"/>
          <w:i w:val="false"/>
          <w:color w:val="000000"/>
          <w:sz w:val="28"/>
        </w:rPr>
        <w:t>
      ________________________________.</w:t>
      </w:r>
    </w:p>
    <w:bookmarkEnd w:id="98"/>
    <w:bookmarkStart w:name="z68" w:id="99"/>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99"/>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шығыстар:____________________________________________</w:t>
      </w:r>
    </w:p>
    <w:bookmarkStart w:name="z71" w:id="100"/>
    <w:p>
      <w:pPr>
        <w:spacing w:after="0"/>
        <w:ind w:left="0"/>
        <w:jc w:val="both"/>
      </w:pPr>
      <w:r>
        <w:rPr>
          <w:rFonts w:ascii="Times New Roman"/>
          <w:b w:val="false"/>
          <w:i w:val="false"/>
          <w:color w:val="000000"/>
          <w:sz w:val="28"/>
        </w:rPr>
        <w:t>
      __________________________________________________________________.</w:t>
      </w:r>
    </w:p>
    <w:bookmarkEnd w:id="100"/>
    <w:bookmarkStart w:name="z72" w:id="101"/>
    <w:p>
      <w:pPr>
        <w:spacing w:after="0"/>
        <w:ind w:left="0"/>
        <w:jc w:val="both"/>
      </w:pPr>
      <w:r>
        <w:rPr>
          <w:rFonts w:ascii="Times New Roman"/>
          <w:b w:val="false"/>
          <w:i w:val="false"/>
          <w:color w:val="000000"/>
          <w:sz w:val="28"/>
        </w:rPr>
        <w:t>
      Отбасының табысы: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102"/>
    <w:p>
      <w:pPr>
        <w:spacing w:after="0"/>
        <w:ind w:left="0"/>
        <w:jc w:val="both"/>
      </w:pPr>
      <w:r>
        <w:rPr>
          <w:rFonts w:ascii="Times New Roman"/>
          <w:b w:val="false"/>
          <w:i w:val="false"/>
          <w:color w:val="000000"/>
          <w:sz w:val="28"/>
        </w:rPr>
        <w:t>
      6. Мыналардың:</w:t>
      </w:r>
    </w:p>
    <w:bookmarkEnd w:id="102"/>
    <w:bookmarkStart w:name="z74" w:id="103"/>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табыс)________________________________________________________________</w:t>
      </w:r>
    </w:p>
    <w:bookmarkEnd w:id="103"/>
    <w:bookmarkStart w:name="z75" w:id="104"/>
    <w:p>
      <w:pPr>
        <w:spacing w:after="0"/>
        <w:ind w:left="0"/>
        <w:jc w:val="both"/>
      </w:pPr>
      <w:r>
        <w:rPr>
          <w:rFonts w:ascii="Times New Roman"/>
          <w:b w:val="false"/>
          <w:i w:val="false"/>
          <w:color w:val="000000"/>
          <w:sz w:val="28"/>
        </w:rPr>
        <w:t>
      ___________________________________________________________________</w:t>
      </w:r>
    </w:p>
    <w:bookmarkEnd w:id="104"/>
    <w:bookmarkStart w:name="z76" w:id="105"/>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 ________________________________________________________________</w:t>
      </w:r>
    </w:p>
    <w:bookmarkEnd w:id="105"/>
    <w:bookmarkStart w:name="z77" w:id="106"/>
    <w:p>
      <w:pPr>
        <w:spacing w:after="0"/>
        <w:ind w:left="0"/>
        <w:jc w:val="both"/>
      </w:pPr>
      <w:r>
        <w:rPr>
          <w:rFonts w:ascii="Times New Roman"/>
          <w:b w:val="false"/>
          <w:i w:val="false"/>
          <w:color w:val="000000"/>
          <w:sz w:val="28"/>
        </w:rPr>
        <w:t>
      ______________________________________________________________________</w:t>
      </w:r>
    </w:p>
    <w:bookmarkEnd w:id="106"/>
    <w:bookmarkStart w:name="z78" w:id="107"/>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07"/>
    <w:bookmarkStart w:name="z79" w:id="108"/>
    <w:p>
      <w:pPr>
        <w:spacing w:after="0"/>
        <w:ind w:left="0"/>
        <w:jc w:val="both"/>
      </w:pPr>
      <w:r>
        <w:rPr>
          <w:rFonts w:ascii="Times New Roman"/>
          <w:b w:val="false"/>
          <w:i w:val="false"/>
          <w:color w:val="000000"/>
          <w:sz w:val="28"/>
        </w:rPr>
        <w:t>
      ___________________________________________________________________________</w:t>
      </w:r>
    </w:p>
    <w:bookmarkEnd w:id="108"/>
    <w:bookmarkStart w:name="z80" w:id="109"/>
    <w:p>
      <w:pPr>
        <w:spacing w:after="0"/>
        <w:ind w:left="0"/>
        <w:jc w:val="both"/>
      </w:pPr>
      <w:r>
        <w:rPr>
          <w:rFonts w:ascii="Times New Roman"/>
          <w:b w:val="false"/>
          <w:i w:val="false"/>
          <w:color w:val="000000"/>
          <w:sz w:val="28"/>
        </w:rPr>
        <w:t>
      ___________________________________________________________________________</w:t>
      </w:r>
    </w:p>
    <w:bookmarkEnd w:id="109"/>
    <w:bookmarkStart w:name="z81" w:id="110"/>
    <w:p>
      <w:pPr>
        <w:spacing w:after="0"/>
        <w:ind w:left="0"/>
        <w:jc w:val="both"/>
      </w:pPr>
      <w:r>
        <w:rPr>
          <w:rFonts w:ascii="Times New Roman"/>
          <w:b w:val="false"/>
          <w:i w:val="false"/>
          <w:color w:val="000000"/>
          <w:sz w:val="28"/>
        </w:rPr>
        <w:t>
      _______________________</w:t>
      </w:r>
    </w:p>
    <w:bookmarkEnd w:id="110"/>
    <w:bookmarkStart w:name="z82" w:id="111"/>
    <w:p>
      <w:pPr>
        <w:spacing w:after="0"/>
        <w:ind w:left="0"/>
        <w:jc w:val="both"/>
      </w:pPr>
      <w:r>
        <w:rPr>
          <w:rFonts w:ascii="Times New Roman"/>
          <w:b w:val="false"/>
          <w:i w:val="false"/>
          <w:color w:val="000000"/>
          <w:sz w:val="28"/>
        </w:rPr>
        <w:t xml:space="preserve">
      8. Отбасының өзге де табыстары (нысаны, сомасы, көзі): </w:t>
      </w:r>
    </w:p>
    <w:bookmarkEnd w:id="111"/>
    <w:bookmarkStart w:name="z83" w:id="112"/>
    <w:p>
      <w:pPr>
        <w:spacing w:after="0"/>
        <w:ind w:left="0"/>
        <w:jc w:val="both"/>
      </w:pPr>
      <w:r>
        <w:rPr>
          <w:rFonts w:ascii="Times New Roman"/>
          <w:b w:val="false"/>
          <w:i w:val="false"/>
          <w:color w:val="000000"/>
          <w:sz w:val="28"/>
        </w:rPr>
        <w:t>
      _________________________________________________________________________</w:t>
      </w:r>
    </w:p>
    <w:bookmarkEnd w:id="112"/>
    <w:bookmarkStart w:name="z84" w:id="113"/>
    <w:p>
      <w:pPr>
        <w:spacing w:after="0"/>
        <w:ind w:left="0"/>
        <w:jc w:val="both"/>
      </w:pPr>
      <w:r>
        <w:rPr>
          <w:rFonts w:ascii="Times New Roman"/>
          <w:b w:val="false"/>
          <w:i w:val="false"/>
          <w:color w:val="000000"/>
          <w:sz w:val="28"/>
        </w:rPr>
        <w:t>
      _________________________________________________________________________</w:t>
      </w:r>
    </w:p>
    <w:bookmarkEnd w:id="113"/>
    <w:bookmarkStart w:name="z85" w:id="114"/>
    <w:p>
      <w:pPr>
        <w:spacing w:after="0"/>
        <w:ind w:left="0"/>
        <w:jc w:val="both"/>
      </w:pPr>
      <w:r>
        <w:rPr>
          <w:rFonts w:ascii="Times New Roman"/>
          <w:b w:val="false"/>
          <w:i w:val="false"/>
          <w:color w:val="000000"/>
          <w:sz w:val="28"/>
        </w:rPr>
        <w:t>
      _______________________</w:t>
      </w:r>
    </w:p>
    <w:bookmarkEnd w:id="114"/>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Start w:name="z87"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88" w:id="116"/>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116"/>
    <w:bookmarkStart w:name="z89" w:id="117"/>
    <w:p>
      <w:pPr>
        <w:spacing w:after="0"/>
        <w:ind w:left="0"/>
        <w:jc w:val="both"/>
      </w:pPr>
      <w:r>
        <w:rPr>
          <w:rFonts w:ascii="Times New Roman"/>
          <w:b w:val="false"/>
          <w:i w:val="false"/>
          <w:color w:val="000000"/>
          <w:sz w:val="28"/>
        </w:rPr>
        <w:t>
      __________________________________________________________________________</w:t>
      </w:r>
    </w:p>
    <w:bookmarkEnd w:id="117"/>
    <w:bookmarkStart w:name="z90" w:id="118"/>
    <w:p>
      <w:pPr>
        <w:spacing w:after="0"/>
        <w:ind w:left="0"/>
        <w:jc w:val="both"/>
      </w:pPr>
      <w:r>
        <w:rPr>
          <w:rFonts w:ascii="Times New Roman"/>
          <w:b w:val="false"/>
          <w:i w:val="false"/>
          <w:color w:val="000000"/>
          <w:sz w:val="28"/>
        </w:rPr>
        <w:t>
      Комиссия төрағасы: ______________________ ______________________________</w:t>
      </w:r>
    </w:p>
    <w:bookmarkEnd w:id="118"/>
    <w:bookmarkStart w:name="z91" w:id="119"/>
    <w:p>
      <w:pPr>
        <w:spacing w:after="0"/>
        <w:ind w:left="0"/>
        <w:jc w:val="both"/>
      </w:pPr>
      <w:r>
        <w:rPr>
          <w:rFonts w:ascii="Times New Roman"/>
          <w:b w:val="false"/>
          <w:i w:val="false"/>
          <w:color w:val="000000"/>
          <w:sz w:val="28"/>
        </w:rPr>
        <w:t>
      Комиссия мүшелері: ______________________ _____________________________</w:t>
      </w:r>
    </w:p>
    <w:bookmarkEnd w:id="119"/>
    <w:bookmarkStart w:name="z92" w:id="120"/>
    <w:p>
      <w:pPr>
        <w:spacing w:after="0"/>
        <w:ind w:left="0"/>
        <w:jc w:val="both"/>
      </w:pPr>
      <w:r>
        <w:rPr>
          <w:rFonts w:ascii="Times New Roman"/>
          <w:b w:val="false"/>
          <w:i w:val="false"/>
          <w:color w:val="000000"/>
          <w:sz w:val="28"/>
        </w:rPr>
        <w:t>
      ___________________________ __________________________________________</w:t>
      </w:r>
    </w:p>
    <w:bookmarkEnd w:id="120"/>
    <w:bookmarkStart w:name="z93" w:id="121"/>
    <w:p>
      <w:pPr>
        <w:spacing w:after="0"/>
        <w:ind w:left="0"/>
        <w:jc w:val="both"/>
      </w:pPr>
      <w:r>
        <w:rPr>
          <w:rFonts w:ascii="Times New Roman"/>
          <w:b w:val="false"/>
          <w:i w:val="false"/>
          <w:color w:val="000000"/>
          <w:sz w:val="28"/>
        </w:rPr>
        <w:t>
      ___________________________ __________________________________________</w:t>
      </w:r>
    </w:p>
    <w:bookmarkEnd w:id="121"/>
    <w:p>
      <w:pPr>
        <w:spacing w:after="0"/>
        <w:ind w:left="0"/>
        <w:jc w:val="both"/>
      </w:pPr>
      <w:r>
        <w:rPr>
          <w:rFonts w:ascii="Times New Roman"/>
          <w:b w:val="false"/>
          <w:i w:val="false"/>
          <w:color w:val="000000"/>
          <w:sz w:val="28"/>
        </w:rPr>
        <w:t>
      (қолдары) (тегі, аты, әкесінің аты)</w:t>
      </w:r>
    </w:p>
    <w:bookmarkStart w:name="z95" w:id="122"/>
    <w:p>
      <w:pPr>
        <w:spacing w:after="0"/>
        <w:ind w:left="0"/>
        <w:jc w:val="both"/>
      </w:pPr>
      <w:r>
        <w:rPr>
          <w:rFonts w:ascii="Times New Roman"/>
          <w:b w:val="false"/>
          <w:i w:val="false"/>
          <w:color w:val="000000"/>
          <w:sz w:val="28"/>
        </w:rPr>
        <w:t>
      Жасалған актімен таныстым: _______________________________________________________</w:t>
      </w:r>
    </w:p>
    <w:bookmarkEnd w:id="122"/>
    <w:p>
      <w:pPr>
        <w:spacing w:after="0"/>
        <w:ind w:left="0"/>
        <w:jc w:val="both"/>
      </w:pPr>
      <w:r>
        <w:rPr>
          <w:rFonts w:ascii="Times New Roman"/>
          <w:b w:val="false"/>
          <w:i w:val="false"/>
          <w:color w:val="000000"/>
          <w:sz w:val="28"/>
        </w:rPr>
        <w:t>
      __________________________________________________________________________</w:t>
      </w:r>
    </w:p>
    <w:bookmarkStart w:name="z97" w:id="123"/>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23"/>
    <w:bookmarkStart w:name="z98" w:id="124"/>
    <w:p>
      <w:pPr>
        <w:spacing w:after="0"/>
        <w:ind w:left="0"/>
        <w:jc w:val="both"/>
      </w:pPr>
      <w:r>
        <w:rPr>
          <w:rFonts w:ascii="Times New Roman"/>
          <w:b w:val="false"/>
          <w:i w:val="false"/>
          <w:color w:val="000000"/>
          <w:sz w:val="28"/>
        </w:rPr>
        <w:t>
      Тексеру жүргізілуден бас тартқан ___________________________________________________</w:t>
      </w:r>
    </w:p>
    <w:bookmarkEnd w:id="124"/>
    <w:bookmarkStart w:name="z99"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100" w:id="126"/>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126"/>
    <w:bookmarkStart w:name="z101" w:id="127"/>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27"/>
    <w:bookmarkStart w:name="z102" w:id="128"/>
    <w:p>
      <w:pPr>
        <w:spacing w:after="0"/>
        <w:ind w:left="0"/>
        <w:jc w:val="both"/>
      </w:pPr>
      <w:r>
        <w:rPr>
          <w:rFonts w:ascii="Times New Roman"/>
          <w:b w:val="false"/>
          <w:i w:val="false"/>
          <w:color w:val="000000"/>
          <w:sz w:val="28"/>
        </w:rPr>
        <w:t>
      Күні _______</w:t>
      </w:r>
    </w:p>
    <w:bookmarkEnd w:id="1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Шет ауданы бойынша</w:t>
            </w:r>
          </w:p>
          <w:bookmarkEnd w:id="129"/>
          <w:p>
            <w:pPr>
              <w:spacing w:after="20"/>
              <w:ind w:left="20"/>
              <w:jc w:val="both"/>
            </w:pPr>
            <w:r>
              <w:rPr>
                <w:rFonts w:ascii="Times New Roman"/>
                <w:b w:val="false"/>
                <w:i w:val="false"/>
                <w:color w:val="000000"/>
                <w:sz w:val="20"/>
              </w:rPr>
              <w:t>
әлеуметтік көмек көрсетудің, оның</w:t>
            </w:r>
          </w:p>
          <w:p>
            <w:pPr>
              <w:spacing w:after="20"/>
              <w:ind w:left="20"/>
              <w:jc w:val="both"/>
            </w:pPr>
            <w:r>
              <w:rPr>
                <w:rFonts w:ascii="Times New Roman"/>
                <w:b w:val="false"/>
                <w:i w:val="false"/>
                <w:color w:val="000000"/>
                <w:sz w:val="20"/>
              </w:rPr>
              <w:t>
мөлшерлерін белгілеудің және мұқтаж</w:t>
            </w:r>
          </w:p>
          <w:p>
            <w:pPr>
              <w:spacing w:after="20"/>
              <w:ind w:left="20"/>
              <w:jc w:val="both"/>
            </w:pPr>
            <w:r>
              <w:rPr>
                <w:rFonts w:ascii="Times New Roman"/>
                <w:b w:val="false"/>
                <w:i w:val="false"/>
                <w:color w:val="000000"/>
                <w:sz w:val="20"/>
              </w:rPr>
              <w:t>
азаматтардың жекелеген санаттарының</w:t>
            </w:r>
          </w:p>
          <w:p>
            <w:pPr>
              <w:spacing w:after="20"/>
              <w:ind w:left="20"/>
              <w:jc w:val="both"/>
            </w:pPr>
            <w:r>
              <w:rPr>
                <w:rFonts w:ascii="Times New Roman"/>
                <w:b w:val="false"/>
                <w:i w:val="false"/>
                <w:color w:val="000000"/>
                <w:sz w:val="20"/>
              </w:rPr>
              <w:t>
тізбесін айқындаудың қағидаларына 3-қосымша</w:t>
            </w:r>
          </w:p>
        </w:tc>
      </w:tr>
    </w:tbl>
    <w:bookmarkStart w:name="z142" w:id="130"/>
    <w:p>
      <w:pPr>
        <w:spacing w:after="0"/>
        <w:ind w:left="0"/>
        <w:jc w:val="left"/>
      </w:pPr>
      <w:r>
        <w:rPr>
          <w:rFonts w:ascii="Times New Roman"/>
          <w:b/>
          <w:i w:val="false"/>
          <w:color w:val="000000"/>
        </w:rPr>
        <w:t xml:space="preserve"> Учаскелік комиссияның № ______ қорытындысы</w:t>
      </w:r>
    </w:p>
    <w:bookmarkEnd w:id="130"/>
    <w:p>
      <w:pPr>
        <w:spacing w:after="0"/>
        <w:ind w:left="0"/>
        <w:jc w:val="both"/>
      </w:pPr>
      <w:r>
        <w:rPr>
          <w:rFonts w:ascii="Times New Roman"/>
          <w:b w:val="false"/>
          <w:i w:val="false"/>
          <w:color w:val="ff0000"/>
          <w:sz w:val="28"/>
        </w:rPr>
        <w:t xml:space="preserve">
      Ескерту. 3-қосымша жаңа редакцияда - Қарағанды облысы Шет аудандық мәслихатының 13.04.2021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20__ ж. ___ ______</w:t>
      </w:r>
    </w:p>
    <w:bookmarkStart w:name="z107" w:id="131"/>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туындауынабайланысты әлеуметтік көмек алуға өтініш берген адамның (отбасының) _________________________________________________________ өтінішін және оған қоса берілген</w:t>
      </w:r>
    </w:p>
    <w:bookmarkEnd w:id="131"/>
    <w:p>
      <w:pPr>
        <w:spacing w:after="0"/>
        <w:ind w:left="0"/>
        <w:jc w:val="both"/>
      </w:pPr>
      <w:r>
        <w:rPr>
          <w:rFonts w:ascii="Times New Roman"/>
          <w:b w:val="false"/>
          <w:i w:val="false"/>
          <w:color w:val="000000"/>
          <w:sz w:val="28"/>
        </w:rPr>
        <w:t>
      (өтініш берушінің тегі, аты, әкесінің аты)</w:t>
      </w:r>
    </w:p>
    <w:bookmarkStart w:name="z109" w:id="132"/>
    <w:p>
      <w:pPr>
        <w:spacing w:after="0"/>
        <w:ind w:left="0"/>
        <w:jc w:val="both"/>
      </w:pPr>
      <w:r>
        <w:rPr>
          <w:rFonts w:ascii="Times New Roman"/>
          <w:b w:val="false"/>
          <w:i w:val="false"/>
          <w:color w:val="000000"/>
          <w:sz w:val="28"/>
        </w:rPr>
        <w:t>
      құжаттарды қарап, ұсынылған құжаттар және өтініш берушінің (отбасының) материалдық жағдайын тексеру нәтижелерінің негізінде___________________________________________________________________________________</w:t>
      </w:r>
    </w:p>
    <w:bookmarkEnd w:id="132"/>
    <w:bookmarkStart w:name="z110" w:id="133"/>
    <w:p>
      <w:pPr>
        <w:spacing w:after="0"/>
        <w:ind w:left="0"/>
        <w:jc w:val="both"/>
      </w:pPr>
      <w:r>
        <w:rPr>
          <w:rFonts w:ascii="Times New Roman"/>
          <w:b w:val="false"/>
          <w:i w:val="false"/>
          <w:color w:val="000000"/>
          <w:sz w:val="28"/>
        </w:rPr>
        <w:t>
      (қажеттілігі, қажеттіліктің жоқтығы)</w:t>
      </w:r>
    </w:p>
    <w:bookmarkEnd w:id="133"/>
    <w:bookmarkStart w:name="z111" w:id="134"/>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134"/>
    <w:bookmarkStart w:name="z112" w:id="135"/>
    <w:p>
      <w:pPr>
        <w:spacing w:after="0"/>
        <w:ind w:left="0"/>
        <w:jc w:val="both"/>
      </w:pPr>
      <w:r>
        <w:rPr>
          <w:rFonts w:ascii="Times New Roman"/>
          <w:b w:val="false"/>
          <w:i w:val="false"/>
          <w:color w:val="000000"/>
          <w:sz w:val="28"/>
        </w:rPr>
        <w:t>
      Комиссия төрағасы: __________________ _______________________</w:t>
      </w:r>
    </w:p>
    <w:bookmarkEnd w:id="135"/>
    <w:bookmarkStart w:name="z113" w:id="136"/>
    <w:p>
      <w:pPr>
        <w:spacing w:after="0"/>
        <w:ind w:left="0"/>
        <w:jc w:val="both"/>
      </w:pPr>
      <w:r>
        <w:rPr>
          <w:rFonts w:ascii="Times New Roman"/>
          <w:b w:val="false"/>
          <w:i w:val="false"/>
          <w:color w:val="000000"/>
          <w:sz w:val="28"/>
        </w:rPr>
        <w:t>
      Комиссия мүшелері: __________________ _______________________</w:t>
      </w:r>
    </w:p>
    <w:bookmarkEnd w:id="136"/>
    <w:bookmarkStart w:name="z114" w:id="137"/>
    <w:p>
      <w:pPr>
        <w:spacing w:after="0"/>
        <w:ind w:left="0"/>
        <w:jc w:val="both"/>
      </w:pPr>
      <w:r>
        <w:rPr>
          <w:rFonts w:ascii="Times New Roman"/>
          <w:b w:val="false"/>
          <w:i w:val="false"/>
          <w:color w:val="000000"/>
          <w:sz w:val="28"/>
        </w:rPr>
        <w:t>
      __________________ _______________________</w:t>
      </w:r>
    </w:p>
    <w:bookmarkEnd w:id="137"/>
    <w:bookmarkStart w:name="z115" w:id="138"/>
    <w:p>
      <w:pPr>
        <w:spacing w:after="0"/>
        <w:ind w:left="0"/>
        <w:jc w:val="both"/>
      </w:pPr>
      <w:r>
        <w:rPr>
          <w:rFonts w:ascii="Times New Roman"/>
          <w:b w:val="false"/>
          <w:i w:val="false"/>
          <w:color w:val="000000"/>
          <w:sz w:val="28"/>
        </w:rPr>
        <w:t>
      __________________ _______________________</w:t>
      </w:r>
    </w:p>
    <w:bookmarkEnd w:id="138"/>
    <w:bookmarkStart w:name="z116" w:id="139"/>
    <w:p>
      <w:pPr>
        <w:spacing w:after="0"/>
        <w:ind w:left="0"/>
        <w:jc w:val="both"/>
      </w:pPr>
      <w:r>
        <w:rPr>
          <w:rFonts w:ascii="Times New Roman"/>
          <w:b w:val="false"/>
          <w:i w:val="false"/>
          <w:color w:val="000000"/>
          <w:sz w:val="28"/>
        </w:rPr>
        <w:t>
      __________________ _______________________</w:t>
      </w:r>
    </w:p>
    <w:bookmarkEnd w:id="139"/>
    <w:bookmarkStart w:name="z117" w:id="140"/>
    <w:p>
      <w:pPr>
        <w:spacing w:after="0"/>
        <w:ind w:left="0"/>
        <w:jc w:val="both"/>
      </w:pPr>
      <w:r>
        <w:rPr>
          <w:rFonts w:ascii="Times New Roman"/>
          <w:b w:val="false"/>
          <w:i w:val="false"/>
          <w:color w:val="000000"/>
          <w:sz w:val="28"/>
        </w:rPr>
        <w:t>
      (қолдары) (Т.А.Ә.)</w:t>
      </w:r>
    </w:p>
    <w:bookmarkEnd w:id="140"/>
    <w:bookmarkStart w:name="z118" w:id="141"/>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bookmarkEnd w:id="141"/>
    <w:bookmarkStart w:name="z119" w:id="142"/>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_______________________________________________________________</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