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1709f" w14:textId="4c170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Приозерск қалалық мәслихатының 2013 жылғы 25 желтоқсандағы № 29/185 "2014-2016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Приозерск қалалық мәслихатының 2014 жылғы 13 наурыздағы XXХI сессиясының № 31/220 шешімі. Қарағанды облысының Әділет департаментінде 2014 жылғы 18 наурызда № 2561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Приозерск қалалық мәслихатының 2013 жылғы 25 желтоқсандағы № 29/185 "2014-2016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2496 болып тіркелген, 2014 жылғы 17 қаңтардағы № 03/336 "Приозерский вестник" газетінде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"2805765" сандары "2806324"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"0" саны "алу 559"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абзацтағы "0" саны "559"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3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"4407" сандары "5846" сандарына ауыстырылсын;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орыс тіліндегі шешімнің 5 тармағындағы "пректов" сөзі "проектов" сөзімен ауыстырылсын;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Әбдімүтәліпов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Сәрсембеков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13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XXXI сессиясының № 31/220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XXIX сессиясының № 29/185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қалалық бюджет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297"/>
        <w:gridCol w:w="836"/>
        <w:gridCol w:w="5715"/>
        <w:gridCol w:w="361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Кiрiстер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2805765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50822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5638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5629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2204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7871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2585406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3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2806324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424342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318977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1730692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119564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1089382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30156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10095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3"/>
        <w:gridCol w:w="2143"/>
        <w:gridCol w:w="2143"/>
        <w:gridCol w:w="2143"/>
        <w:gridCol w:w="37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несиелерді өтеу</w:t>
            </w:r>
          </w:p>
        </w:tc>
        <w:tc>
          <w:tcPr>
            <w:tcW w:w="3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10"/>
        <w:gridCol w:w="4690"/>
      </w:tblGrid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</w:t>
            </w:r>
          </w:p>
        </w:tc>
      </w:tr>
      <w:tr>
        <w:trPr>
          <w:trHeight w:val="30" w:hRule="atLeast"/>
        </w:trPr>
        <w:tc>
          <w:tcPr>
            <w:tcW w:w="7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