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a556" w14:textId="7e2a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2013 жылғы 25 желтоқсандағы № 29/185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2014 жылғы 17 сәуірдегі XXХIII сессиясының № 33/231 шешімі. Қарағанды облысының Әділет департаментінде 2014 жылғы 22 сәуірде № 2599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2013 жылғы 25 желтоқсандағы № 29/185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2496 болып тіркелген, 2014 жылғы 17 қаңтардағы № 03/336 "Приозерский вестник" газетінде жарияланған), оған Приозерск қалалық мәслихатының 2014 жылғы 13 наурыздағы № 31/220 "Приозерск қалалық мәслихатының 2013 жылғы 25 желтоқсандағы № 29/185 "2014 - 2016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2561 болып тіркелген, 2014 жылғы 28 наурыздағы № 13/346 "Приозерский вестник" газетінде жарияланған) өзгерістер енгізілген,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"2805765" сандары "2872900"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"2585406" сандары "2652541"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"2806324" сандары "2888995"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559" сандары "алу 16095" сандарына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"16095"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"559" сандары "0"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"16095" сандарына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"5846" сандары "7808" сандарына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Әбдімүтәліпов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 XXXIII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33/231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453"/>
        <w:gridCol w:w="2064"/>
        <w:gridCol w:w="2064"/>
        <w:gridCol w:w="2064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398"/>
        <w:gridCol w:w="1810"/>
        <w:gridCol w:w="1811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