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6d90" w14:textId="c096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2013 жылғы 25 желтоқсандағы № 29/185 "2014 - 2016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2014 жылғы 26 қарашадағы XXХVIII сессиясының № 38/270 шешімі. Қарағанды облысының Әділет департаментінде 2014 жылғы 10 желтоқсанда № 2861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2013 жылғы 25 желтоқсандағы № 29/185 "2014-2016 жылдарға арналған қалалық бюджет туралы" (Нормативтік құқықтық актілерді мемлекеттік тіркеу тізілімінде № 2496 болып тіркелген, 2014 жылғы 17 қаңтардағы № 03/336 "Приозерский вестник" газетінде, "Әділет" ақпараттық-құқықтық жүйесінде 2014 жылдың 17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- 2932261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- 2743942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- 2949547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1191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16095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- 16095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2014 жылға арналған ауданның (облыстық маңызы бар қаланың) жергілікті атқарушы органының резерві 5846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жылдың 1 қаңтарынан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Жұмаханова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2"/>
        <w:gridCol w:w="1193"/>
        <w:gridCol w:w="1193"/>
        <w:gridCol w:w="3915"/>
        <w:gridCol w:w="3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 орындау барысында секвестрлеуге жатпайтын жергілікті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17"/>
        <w:gridCol w:w="2355"/>
        <w:gridCol w:w="2355"/>
        <w:gridCol w:w="4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 XXXVIII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инвестициялық жобаларды іске асыруға бағытталған, жергілікті бюджеттік даму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3833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көшесіндегі 15/3 үйдің сметалық-жоба құжаттамасын дайындау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көшесіндегі 15/3 үйдің жобасын мемлекеттік сараптамадан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2 үйдің сметалық-жоба құжаттамасын дайындау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2 үйдің жобасын мемлекеттік сараптамадан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12 үйдің сметалық-жоба құжаттамасын дайындау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көшесіндегі 12 үйдің жобасын мемлекеттік сараптамадан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